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c2c" w14:textId="897d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Железновского сельского округа района Бәйтерек от 22 мая 2020 года № 5 "Об установлении ограничительных мероприятий на территории села Новенький Железновского сельского округа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района Бәйтерек Западно-Казахстанской области от 24 мая 2023 года № 10. Зарегистрировано в Департаменте юстиции Западно-Казахстанской области 29 мая 2023 года № 7172-07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района Бәйтерек от 8 июня 2021 года №10-12-190,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Қайнар сельского округа Атамекен, района Бәйтерек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Железновского сельского округа района Бәйтерек от 22 мая 2020 года №5 "Об установлении ограничительных мероприятий на территории села Новенький Железновского сельского округа района Бәйтерек" (зарегистрировано в Реестре государственной регистрации нормативных правовых актах под № 6251).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истоянии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Атамекен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Умбеткалиев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