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2caa" w14:textId="8b92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района Бәйтерек</w:t>
      </w:r>
    </w:p>
    <w:p>
      <w:pPr>
        <w:spacing w:after="0"/>
        <w:ind w:left="0"/>
        <w:jc w:val="both"/>
      </w:pPr>
      <w:r>
        <w:rPr>
          <w:rFonts w:ascii="Times New Roman"/>
          <w:b w:val="false"/>
          <w:i w:val="false"/>
          <w:color w:val="000000"/>
          <w:sz w:val="28"/>
        </w:rPr>
        <w:t>Решение маслихата района Бәйтерек Западно-Казахстанской области от 27 сентября 2023 года № 8-8. Зарегистрирован в Департаменте юстиции Западно-Казахстанской области 4 октября 2023 года № 7254-07.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района Бәйтерек 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района Бәйтерек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27 сентября 2023 года №8-8</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района Бәйтерек</w:t>
      </w:r>
    </w:p>
    <w:bookmarkEnd w:id="3"/>
    <w:p>
      <w:pPr>
        <w:spacing w:after="0"/>
        <w:ind w:left="0"/>
        <w:jc w:val="both"/>
      </w:pPr>
      <w:r>
        <w:rPr>
          <w:rFonts w:ascii="Times New Roman"/>
          <w:b w:val="false"/>
          <w:i w:val="false"/>
          <w:color w:val="ff0000"/>
          <w:sz w:val="28"/>
        </w:rPr>
        <w:t xml:space="preserve">
      Сноска. Правила - в редакции решения маслихата района Бәйтерек Западно-Казахстанской области от 20.11.2024 </w:t>
      </w:r>
      <w:r>
        <w:rPr>
          <w:rFonts w:ascii="Times New Roman"/>
          <w:b w:val="false"/>
          <w:i w:val="false"/>
          <w:color w:val="ff0000"/>
          <w:sz w:val="28"/>
        </w:rPr>
        <w:t>№ 18-34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района Бәйтерек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Бәйтерек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(далее – уполномоченный орган) –государственное учреждение "Отдел занятости и социальных программ района Бәйтерек", осуществляющий оказание социальной помощи;</w:t>
      </w:r>
    </w:p>
    <w:bookmarkEnd w:id="10"/>
    <w:bookmarkStart w:name="z1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23"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24" w:id="19"/>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9"/>
    <w:bookmarkStart w:name="z25" w:id="2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0"/>
    <w:bookmarkStart w:name="z26" w:id="2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1"/>
    <w:bookmarkStart w:name="z27" w:id="22"/>
    <w:p>
      <w:pPr>
        <w:spacing w:after="0"/>
        <w:ind w:left="0"/>
        <w:jc w:val="both"/>
      </w:pPr>
      <w:r>
        <w:rPr>
          <w:rFonts w:ascii="Times New Roman"/>
          <w:b w:val="false"/>
          <w:i w:val="false"/>
          <w:color w:val="000000"/>
          <w:sz w:val="28"/>
        </w:rPr>
        <w:t>
      3) наличие социально значимого заболевания;</w:t>
      </w:r>
    </w:p>
    <w:bookmarkEnd w:id="22"/>
    <w:bookmarkStart w:name="z28" w:id="2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3"/>
    <w:bookmarkStart w:name="z29" w:id="24"/>
    <w:p>
      <w:pPr>
        <w:spacing w:after="0"/>
        <w:ind w:left="0"/>
        <w:jc w:val="both"/>
      </w:pPr>
      <w:r>
        <w:rPr>
          <w:rFonts w:ascii="Times New Roman"/>
          <w:b w:val="false"/>
          <w:i w:val="false"/>
          <w:color w:val="000000"/>
          <w:sz w:val="28"/>
        </w:rPr>
        <w:t>
      5) сиротство, отсутствие родительского попечения;</w:t>
      </w:r>
    </w:p>
    <w:bookmarkEnd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30"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50 000 (пятьдесят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Бәйтерек Западно-Казахстанской области от 27.03.2025 </w:t>
      </w:r>
      <w:r>
        <w:rPr>
          <w:rFonts w:ascii="Times New Roman"/>
          <w:b w:val="false"/>
          <w:i w:val="false"/>
          <w:color w:val="000000"/>
          <w:sz w:val="28"/>
        </w:rPr>
        <w:t>№ 21-27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9"/>
    <w:bookmarkStart w:name="z75" w:id="70"/>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0"/>
    <w:bookmarkStart w:name="z76" w:id="71"/>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1"/>
    <w:bookmarkStart w:name="z77" w:id="72"/>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74"/>
    <w:bookmarkStart w:name="z80" w:id="75"/>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5"/>
    <w:bookmarkStart w:name="z81" w:id="76"/>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bookmarkEnd w:id="76"/>
    <w:bookmarkStart w:name="z82" w:id="77"/>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7"/>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Start w:name="z83" w:id="78"/>
    <w:p>
      <w:pPr>
        <w:spacing w:after="0"/>
        <w:ind w:left="0"/>
        <w:jc w:val="left"/>
      </w:pPr>
      <w:r>
        <w:rPr>
          <w:rFonts w:ascii="Times New Roman"/>
          <w:b/>
          <w:i w:val="false"/>
          <w:color w:val="000000"/>
        </w:rPr>
        <w:t xml:space="preserve"> Глава 3. Порядок оказания социальной помощи.</w:t>
      </w:r>
    </w:p>
    <w:bookmarkEnd w:id="78"/>
    <w:bookmarkStart w:name="z84" w:id="79"/>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9"/>
    <w:bookmarkStart w:name="z85" w:id="80"/>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0"/>
    <w:bookmarkStart w:name="z86" w:id="81"/>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Start w:name="z87" w:id="82"/>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района Бәйтерек на текущий финансовый год.</w:t>
      </w:r>
    </w:p>
    <w:bookmarkEnd w:id="82"/>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88" w:id="83"/>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3"/>
    <w:bookmarkStart w:name="z89" w:id="84"/>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