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5e8f" w14:textId="aff5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Жанибекского районного маслихата от 26 июня 2023 года № 7-2 "Об утверждении ставок туристского взноса для иностранцев"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декабря 2023 года № 15-21. Зарегистрирован в Департаменте юстиции Западно-Казахстанской области 28 декабря 2023 года № 7315-07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июня 2023 года №7-2 "Об утверждении ставок туристского взноса для иностранцев" (зарегистрировано в Реестре государственной регистрации нормативных правовых актов под №7220-07).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