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e36b" w14:textId="39fe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Жанибекского района</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26 октября 2023 года № 11-3. Зарегистрирован в Департаменте юстиции Западно-Казахстанской области 31 октября 2023 года № 7279-07.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Жанибекский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Жанибекского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Жанибекского районного маслихата </w:t>
            </w:r>
            <w:r>
              <w:br/>
            </w:r>
            <w:r>
              <w:rPr>
                <w:rFonts w:ascii="Times New Roman"/>
                <w:b w:val="false"/>
                <w:i w:val="false"/>
                <w:color w:val="000000"/>
                <w:sz w:val="20"/>
              </w:rPr>
              <w:t>от "26" октября 2023 года № 11-3</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Жанибекского района Западно-Казахстанской области</w:t>
      </w:r>
    </w:p>
    <w:bookmarkEnd w:id="3"/>
    <w:p>
      <w:pPr>
        <w:spacing w:after="0"/>
        <w:ind w:left="0"/>
        <w:jc w:val="both"/>
      </w:pPr>
      <w:r>
        <w:rPr>
          <w:rFonts w:ascii="Times New Roman"/>
          <w:b w:val="false"/>
          <w:i w:val="false"/>
          <w:color w:val="ff0000"/>
          <w:sz w:val="28"/>
        </w:rPr>
        <w:t xml:space="preserve">
      Сноска. Правила - в редакции решения Жанибекского районного маслихата Западно-Казахстанской области от 29.11.2024 </w:t>
      </w:r>
      <w:r>
        <w:rPr>
          <w:rFonts w:ascii="Times New Roman"/>
          <w:b w:val="false"/>
          <w:i w:val="false"/>
          <w:color w:val="ff0000"/>
          <w:sz w:val="28"/>
        </w:rPr>
        <w:t xml:space="preserve">№ 28-12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Жанибекского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Жанибекского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 </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"Жанибекского районный отдел занятости и социальных программ";</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1"/>
    <w:bookmarkStart w:name="z22"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23"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24"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25"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26"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27"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28"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29"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3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3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3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3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3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3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3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3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3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3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4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4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4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4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4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4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4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4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4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4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5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5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5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5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5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5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5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5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5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5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60" w:id="63"/>
    <w:p>
      <w:pPr>
        <w:spacing w:after="0"/>
        <w:ind w:left="0"/>
        <w:jc w:val="both"/>
      </w:pPr>
      <w:r>
        <w:rPr>
          <w:rFonts w:ascii="Times New Roman"/>
          <w:b w:val="false"/>
          <w:i w:val="false"/>
          <w:color w:val="000000"/>
          <w:sz w:val="28"/>
        </w:rPr>
        <w:t>
      25)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6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6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6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6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6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6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6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6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71"/>
    <w:bookmarkStart w:name="z6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7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71" w:id="74"/>
    <w:p>
      <w:pPr>
        <w:spacing w:after="0"/>
        <w:ind w:left="0"/>
        <w:jc w:val="both"/>
      </w:pPr>
      <w:r>
        <w:rPr>
          <w:rFonts w:ascii="Times New Roman"/>
          <w:b w:val="false"/>
          <w:i w:val="false"/>
          <w:color w:val="000000"/>
          <w:sz w:val="28"/>
        </w:rPr>
        <w:t>
      34)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7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7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7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7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8"/>
    <w:bookmarkStart w:name="z7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7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7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7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82"/>
    <w:bookmarkStart w:name="z80" w:id="83"/>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83"/>
    <w:bookmarkStart w:name="z81" w:id="8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84"/>
    <w:bookmarkStart w:name="z82" w:id="85"/>
    <w:p>
      <w:pPr>
        <w:spacing w:after="0"/>
        <w:ind w:left="0"/>
        <w:jc w:val="both"/>
      </w:pPr>
      <w:r>
        <w:rPr>
          <w:rFonts w:ascii="Times New Roman"/>
          <w:b w:val="false"/>
          <w:i w:val="false"/>
          <w:color w:val="000000"/>
          <w:sz w:val="28"/>
        </w:rPr>
        <w:t>
      10) лицам, сопровождающими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5"/>
    <w:bookmarkStart w:name="z83" w:id="86"/>
    <w:p>
      <w:pPr>
        <w:spacing w:after="0"/>
        <w:ind w:left="0"/>
        <w:jc w:val="both"/>
      </w:pPr>
      <w:r>
        <w:rPr>
          <w:rFonts w:ascii="Times New Roman"/>
          <w:b w:val="false"/>
          <w:i w:val="false"/>
          <w:color w:val="000000"/>
          <w:sz w:val="28"/>
        </w:rPr>
        <w:t xml:space="preserve">
      Сопровождающими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6"/>
    <w:bookmarkStart w:name="z84" w:id="87"/>
    <w:p>
      <w:pPr>
        <w:spacing w:after="0"/>
        <w:ind w:left="0"/>
        <w:jc w:val="both"/>
      </w:pPr>
      <w:r>
        <w:rPr>
          <w:rFonts w:ascii="Times New Roman"/>
          <w:b w:val="false"/>
          <w:i w:val="false"/>
          <w:color w:val="000000"/>
          <w:sz w:val="28"/>
        </w:rPr>
        <w:t>
      11) лицам с инвалидностью, проживающим на территории Жанибекского района, пострадавших от воздействия испытательных ядерных полигонов "Капустин Яр" и "Азгир", ежемесячно:</w:t>
      </w:r>
    </w:p>
    <w:bookmarkEnd w:id="87"/>
    <w:bookmarkStart w:name="z85" w:id="88"/>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8"/>
    <w:bookmarkStart w:name="z86" w:id="89"/>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9"/>
    <w:bookmarkStart w:name="z97" w:id="90"/>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(одного) месячного расчетного показателя.</w:t>
      </w:r>
    </w:p>
    <w:bookmarkEnd w:id="90"/>
    <w:bookmarkStart w:name="z87"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88" w:id="9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2"/>
    <w:bookmarkStart w:name="z89"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93"/>
    <w:bookmarkStart w:name="z90"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91" w:id="9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5"/>
    <w:bookmarkStart w:name="z92" w:id="9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Жанибекского района на текущий финансовый год.</w:t>
      </w:r>
    </w:p>
    <w:bookmarkEnd w:id="96"/>
    <w:bookmarkStart w:name="z93" w:id="9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7"/>
    <w:bookmarkStart w:name="z94" w:id="9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8"/>
    <w:bookmarkStart w:name="z106" w:id="99"/>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07" w:id="10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