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45a2" w14:textId="62d4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Жанибекского районного маслихата от 17 января 2023 года №29-4 "Об утверждении тарифов для населения на сбор, транспортировку, сортировку и захоронение твердых бытовых отходов по Жанибекскому району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14 апреля 2023 года № 2-5. Зарегистрировано Департаментом юстиции Западно-Казахстанской области 20 апреля 2023 года № 7143-07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17 января 2023 года № 29-4 "Об утверждении тарифов для населения на сбор, транспортировку, сортировку и захоронение твердых бытовых отходов по Жанибекскому району Западно-Казахстанской области" (зарегистрировано в Реестре государственной регистрации нормативных правовых актов под №7108)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указанном решении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должностного лица подписавшего решение "секретарь маслихата" заменить словами "председатель маслихата".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