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5066" w14:textId="ffb5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Жанибекскому району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января 2023 года № 29-4. Зарегистрировано Департаментом юстиции Западно-Казахстанской области 24 января 2023 года № 7108.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Жанибекскому району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указанном решении наименование должностного лица подписавшего решение "секретарь маслихата" заменены соответственно словами "председатель маслихата" решением Жанибекского районного маслихата Западно-Казахстанской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29-4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 на сбор, транспортировку, сортировку и захоронение твердых бытовых отходов по Жанибекскому району Западно-Казахстанской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