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d148" w14:textId="465d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12 июня 2023 года № 146. Зарегистрирован в Департаменте юстиции Западно-Казахстанской области 13 июня 2023 года № 7217-07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за № 7232), акимат Жангалинского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Жангалинского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от 28 июня 2018 года №130 "Об установлении размера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под № 5290).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Жангалинского района Западно-Казахстанской области"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Жангалинского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146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Жангалинского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Жангала, улица 20 лет Независимости, дома № 8, 12,16,18,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(двести шестдесят шесть) тенге 40 (сорок)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Аян Жантурина, дома № 31, 33, 38, 40, 42,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(двести шестдесят шесть) тенге 40 (сорок)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Жангала, улица Гумар Салыкова, дома № 1, 1А, 1Б,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(двести шестдесят шесть тенге 40 (сорок)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Кенжебек Мендалиева, дом № 1В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(двести шестдесят шесть) тенге 40 (сорок)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Ахмет Дауылбаева, дом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(девяносто три) тенге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(двадцать 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Измагамбет Едилбаева, дома № 11,13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(девяносто три) тенге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(двадцать 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Измагамбет Едилбаева, дом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(девяносто пять) тенге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Жангала, улица Кали Жантлеуова, дом № 10, квартира 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(пятьдесят восемь) тенге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(девяносто два)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Жангала, микрорайон Болашак, дома № 27,28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(девяносто семь) тенге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(шестьдесят)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микрорайон Болашак, дома № 11,12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(восемьдесят два) тенге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(девяносто 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Халыктар Достыгы, дом № 87А,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(девяносто три) тенге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(шестьдесят пять)тиын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Халыктар Достыгы, дом № 87Б,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(девяносто три) тенге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(семьдесят девять)тиын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Астана , дома № 25,27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(девяносто четыре) тенге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(девяносто 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Жангала, улица Халыктар Достыгы, дом № 89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(девяносто пять) тенге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(одиннадцать)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Аян Жантурина, дома № 26, 28, 30,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(сто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Жангала, улица Исатай Тайманова, дом № 33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(семьдесят семь) тенге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(двадцать 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Жангала, улица Халыктар Достыгы, дом № 55А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(сто тридцать)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микрорайон Болашак, дома № 5,13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(восемьдесят два) тенге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(двадцать 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микрорайон Болашак, дом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(восемьдесят два) тенге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(двадцать восемь)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Жангала, микрорайон Болашак, дом № 21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(семьдесят четыре) тенге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(двадцать 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Жангала, микрорайон Болашак, дом № 26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(восемьдесят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Аян Жантурина, дом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(сто пять) тенге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(пятьдесят девять)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Жанаказан, улица А.Ахметова, дом № 9А,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(девяносто один) тенге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(двадцать 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Жанаказан, улица А.Ахметова, дом № 13А,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(шестьдесят) тенге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(двадцать 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Жанаказан, улица А.Ахметова, дом № 13А,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(шестьдесят) тенге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(сорок 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Жанаказан, улица А.Ахметова, дом № 13А,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(шестьдесят) тенге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(двадцать 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Жанаказан, улица Б.Уалиева, дом № 8,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(шестьдесят) тенге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(шестьдесят 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Жанаказан, улица С.Мендешева, дом № 51,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(восемьдесят четыре) тенге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Жанажол, улица Мектеп, дом № 8,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(семьдесят шесть) тенге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(пятьдесят 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Жанажол, улица Айдархан, дом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(шестьдесят восем) тенге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(двадцать 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улица Мухтар Мирманова, дом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(сто три) тенге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(пятьдесят 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Копжасар, улица Г.Бисенгалиева, дом № 6А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(сто семь) тенге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(шестьдесят 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Кызылоба, улица Абая, дом № 27, квартиры 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(сто четыре) тенге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(тридцать 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Кызылоба, улица Абая, дом №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(сто семь) тенге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(сорок 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Кызылоба, улица Курмангазы, дом №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(сто дватцать шесть) тенге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(семьдесят 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Кызылоба, село Айтпай, улица Айтпай, дом № 11,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(девяносто четыре) тенге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(двадцать восемь)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Маштексай, улица К.Жардемова, дом № 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(семьдесят четыре) тенге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(шестдесять восемь)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Маштексай, улица С.Жаксыгулова, дом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(сто восемь) тенге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(двадцать 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Пятимар, улица Мамен, дом № 24А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(сто четыре)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Кыркопа, улица Курмангазы, дом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(семьдесят один) тенге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(восемнадцать)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Ишангали Мендиханова, дом № 16/2, квартиры 1, 2, 3, 4, 5, 6, 7, 8, 9, 10, 11, 12, 13, 14, 15, 16, 17, 18, 19, 20, 21, 22, 23,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(двести шесть) тенге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Гумара Салыкова, дом №2А, квартиры 1, 2, 3, 4, 5, 6, 7, 8, 9, 10, 11, 12, 13, 14, 15, 16, 17, 18, 19, 20,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(двести восемнадцать) тенге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(тридцать 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21, дома № 1, 3, 5, 7, 9, 11, 13, 15, 17, 19, 21, 23, 25, 27, 29, 31, 33, 35, 37,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(триста пять) тенге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(шестьдесят)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18, дома № 2, 4, 6, 8, 10, 12, 14, 16, 18, 20, 22, 24, 26, 28, 30, 32, 34, 36, 38,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(триста пять) тенге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(шестьдесят)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