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1e3e" w14:textId="5741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Жангалинского района от 27 марта 2018 года № 68 "Об утверждении методики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12 апреля 2023 года № 121. Зарегистрировано в Департаменте юстиции Западно-Казахстанской области 19 апреля 2023 года № 7141-07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Жангалинского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"Об утверждении методики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 финансируемых из местного бюджета" от 27 марта 2018 года № 68 (зарегистрировано в Реестре государственной регистрации нормативных правовых актов под № 5132).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