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6b34" w14:textId="6636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Жангалинскому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17 января 2023 года № 33-6. Зарегистрировано Департаментом юстиции Западно-Казахстанской области 24 января 2023 года № 7106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Жангалинский районный маслихат Западно-Казахстанской области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Жангалинскому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33-6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Жангалинскому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