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1131c" w14:textId="e9113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31 марта 2021 года № 3-4 "Об утверждении Правил определения размера и порядка оказания жилищной помощи малообеспеченным семьям (гражданам) в Бокейординском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9 июня 2023 года № 4-2. Зарегистрирован в Департаменте юстиции Западно-Казахстанской области 13 июня 2023 года № 7213-07. Утратило силу решением Бокейординского районного маслихата Западно-Казахстанской области от 29 марта 2024 года № 15-1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Бокейординского районного маслихата Западно-Казахстанской области от 29.03.2024 </w:t>
      </w:r>
      <w:r>
        <w:rPr>
          <w:rFonts w:ascii="Times New Roman"/>
          <w:b w:val="false"/>
          <w:i w:val="false"/>
          <w:color w:val="ff0000"/>
          <w:sz w:val="28"/>
        </w:rPr>
        <w:t>№ 15-1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Бокейординский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31 марта 2021 года №3-4 "Об утверждении Правил определения размера и порядка оказания жилищной помощи малообеспеченным семьям (гражданам) в Бокейординском районе" (зарегистрировано в Реестре государственной регистрации нормативных правовых актов под №6918)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размера и порядка оказания жилищной помощи в Бокейординском районе";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размер и порядок оказания жилищной помощи в Бокейординском районе согласно приложению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9 маусымдағы № 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2021 года №3-4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Бокейординском районе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 в Бокейординском районе,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определяется в размере 5 (пяти) процентов.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"Бокейординский районный отдел занятости и социальных программ" (далее – уполномоченный орган).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Правил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под № 20498).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и/или на веб-портал "электронного правительства" (далее – Государственная корпорация),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утвержденным постановлением Правительства Республики Казахстан от 30 декабря 2009 года № 2314.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отказывает в предоставлении жилищной помощи в порядке и сроки, установленные уполномоченным органом, осуществляющим руководство и межотраслевую координацию в сфере жилищных отношений и жилищно-коммунального хозяйства.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