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b4b9" w14:textId="c7ab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Бурлинского района</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16 октября 2023 года № 7-2. Зарегистрирован в Департаменте юстиции Западно-Казахстанской области 18 октября 2023 года № 7268-07.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Бурлинский районный маслихат</w:t>
      </w:r>
      <w:r>
        <w:rPr>
          <w:rFonts w:ascii="Times New Roman"/>
          <w:b/>
          <w:i w:val="false"/>
          <w:color w:val="000000"/>
          <w:sz w:val="28"/>
        </w:rPr>
        <w:t xml:space="preserve">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Бурлинского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Республика Казахстан</w:t>
            </w:r>
            <w:r>
              <w:br/>
            </w:r>
            <w:r>
              <w:rPr>
                <w:rFonts w:ascii="Times New Roman"/>
                <w:b w:val="false"/>
                <w:i w:val="false"/>
                <w:color w:val="000000"/>
                <w:sz w:val="20"/>
              </w:rPr>
              <w:t>Западно - Казахстанская область</w:t>
            </w:r>
            <w:r>
              <w:br/>
            </w:r>
            <w:r>
              <w:rPr>
                <w:rFonts w:ascii="Times New Roman"/>
                <w:b w:val="false"/>
                <w:i w:val="false"/>
                <w:color w:val="000000"/>
                <w:sz w:val="20"/>
              </w:rPr>
              <w:t>Бурлинский районный маслихат</w:t>
            </w:r>
            <w:r>
              <w:br/>
            </w:r>
            <w:r>
              <w:rPr>
                <w:rFonts w:ascii="Times New Roman"/>
                <w:b w:val="false"/>
                <w:i w:val="false"/>
                <w:color w:val="000000"/>
                <w:sz w:val="20"/>
              </w:rPr>
              <w:t>от 16 октября 2023 года № 7-2</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Бурлинского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Бурлинского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w:t>
      </w:r>
      <w:r>
        <w:rPr>
          <w:rFonts w:ascii="Times New Roman"/>
          <w:b w:val="false"/>
          <w:i w:val="false"/>
          <w:color w:val="000000"/>
          <w:sz w:val="28"/>
        </w:rPr>
        <w:t xml:space="preserve">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Бурлинского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Бурлинского районного маслихата Западно-Казахстанской области от 06.06.2024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19.12.2024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Бурлинского районного маслихата Западно-Казахстанской области от 19.12.2024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xml:space="preserve">
      10) военнослужащим, которым инвалидность установлена вследствие ранения, контузии, увечья, полученных: </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статьях 4–6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34)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 массовых политических репрессий" - единовременно в размере 200 000 (двести тысяч) тенге ко Дню Независимости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Бурлинского районного маслихата Западно-Казахстанской области от 18.03.2025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минимумов по Западно-Казахстанской области, ежемесячно;</w:t>
      </w:r>
    </w:p>
    <w:bookmarkEnd w:id="69"/>
    <w:bookmarkStart w:name="z75" w:id="70"/>
    <w:p>
      <w:pPr>
        <w:spacing w:after="0"/>
        <w:ind w:left="0"/>
        <w:jc w:val="both"/>
      </w:pPr>
      <w:r>
        <w:rPr>
          <w:rFonts w:ascii="Times New Roman"/>
          <w:b w:val="false"/>
          <w:i w:val="false"/>
          <w:color w:val="000000"/>
          <w:sz w:val="28"/>
        </w:rPr>
        <w:t>
      3) больным сахарным диабетом 1 типа для возмещения расходов на проезд на общественном транспорте (кроме такси) с момента обращения в размере 1 (один) месячный расчетный показатель, без учета доходов, ежемесячно;</w:t>
      </w:r>
    </w:p>
    <w:bookmarkEnd w:id="70"/>
    <w:bookmarkStart w:name="z76" w:id="71"/>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детям с инвалидностью до 18 лет на лечение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4"/>
    <w:bookmarkStart w:name="z80" w:id="75"/>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5"/>
    <w:bookmarkStart w:name="z81" w:id="76"/>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Бурлинского районного маслихата Западно-Казахстанской области от 22.12.2023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06.06.2024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19.12.2024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85" w:id="80"/>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0"/>
    <w:bookmarkStart w:name="z86" w:id="81"/>
    <w:p>
      <w:pPr>
        <w:spacing w:after="0"/>
        <w:ind w:left="0"/>
        <w:jc w:val="both"/>
      </w:pPr>
      <w:r>
        <w:rPr>
          <w:rFonts w:ascii="Times New Roman"/>
          <w:b w:val="false"/>
          <w:i w:val="false"/>
          <w:color w:val="000000"/>
          <w:sz w:val="28"/>
        </w:rPr>
        <w:t xml:space="preserve">
      9. Социальная помощь к праздничным дням и памятным датам оказывается без истребования заявлений от получателей. </w:t>
      </w:r>
    </w:p>
    <w:bookmarkEnd w:id="81"/>
    <w:bookmarkStart w:name="z87" w:id="82"/>
    <w:p>
      <w:pPr>
        <w:spacing w:after="0"/>
        <w:ind w:left="0"/>
        <w:jc w:val="both"/>
      </w:pPr>
      <w:r>
        <w:rPr>
          <w:rFonts w:ascii="Times New Roman"/>
          <w:b w:val="false"/>
          <w:i w:val="false"/>
          <w:color w:val="000000"/>
          <w:sz w:val="28"/>
        </w:rPr>
        <w:t xml:space="preserve">
      Категории получателей социальной помощи определяются МИО. </w:t>
      </w:r>
    </w:p>
    <w:bookmarkEnd w:id="8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Бурлинского районного маслихата Западно-Казахстанской области от 19.12.2024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Бурлинского района на текущий финансовый год.</w:t>
      </w:r>
    </w:p>
    <w:bookmarkEnd w:id="83"/>
    <w:bookmarkStart w:name="z89" w:id="84"/>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Бурлинского районного маслихата Западно-Казахстанской области от 19.12.2024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1" w:id="8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