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826b" w14:textId="7b68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2023 год по Акжаикскому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17 апреля 2023 года № 2-6. Зарегистрировано Департаментом юстиции Западно-Казахстанской области 20 апреля 2023 года № 7148-07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под №20284),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2023 год по Акжаикскому району в сумме 20 тенге за 1 квадратный метр в месяц.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