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07d2" w14:textId="5610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29 марта 2023 года № 65. Зарегистрировано Департаментом юстиции Западно-Казахстанской области 31 марта 2023 года № 7128-07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под № 11148)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65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Акжаикского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осуществление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Лбищенское, улица  Д. Кунаева, 29 слева от здания товарищества с ограниченной ответственностью "Лбищенское"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"Рсалиева Р."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Акжаик, 77 слева от магазина индивидуального предпринимателя "Кдыров М."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"Кдыров М."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Орталық, 1 слева от здания государственного учреждения "Аппарат акима Алгабасского сельского округа Акжаикского района Западно-Казахстанской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Алмалы, 245 километр трассы Уральск-Атырау, павильон "Алмалы қарбыздары"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267 километр трассы Уральск-Атырау, павильон "Атамекен қарбыздары"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Базартобинский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Базартобе, улица З. Мухамбетжанова, 26 перед магазином индивидуального предпринимателя  "Досмуханов 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"Досмуханов К."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Базаршолан, улица К.Оразова, 4  напротив магазина "Аида"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"Аида"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Бударино,  улица Бейбітшілік, 23А слева от здания Бударинского сельского отделения почтовой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"Юраня", Магазин "Универмаг"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Есенсай, улица Тәуелсіздік, 24 слева от магазина "Нұрсая"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"Нұрсая"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Тәуелсіздік, 5 напротив Жамбылского медицинского пункта Кабыршактинской врачебной амбулатории государственного коммунального предприятия на праве хозяйственного ведения "Акжаикской районной больницы"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Жанабулак, улица Абатова, 50 перед зданием государственного учреждения "Аппарат акима Жанабулакского сельского округа Акжаикского района Западно-Казахстанской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"Ислам"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Конеккеткен, улица О. Исаева, 16 справа от магазина "Айкөркем"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"Айкөркем"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Кабыршакты улица С.Сахташева, 16/2  перед магазином индивидуального предпринимателя "Башпаева К.А."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"Башпаева К.А."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Караултобинский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Карауылтобе, улица Д.Кунаева, 9 напротив магазина индивидуального предпринимателя "Алаша"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"Алаша"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Жубана Молдагалиева, улица С. Датулы, 8 слева от магазина индивидуального предпринимателя  "Ескалиева Г.С."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"Ескалиева Г.С."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Мерген, улица М.Ауезова, 48А справа от здания индивидуального предпринимателя "Джумагазиева К.А."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Жанама, улица Жамбыла, 11 напротив здания "Тойхана "Ырыс"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230 километр трассы Уральск-Атырау, павильон "Тайпақ қарбыздары"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Тайпак, улица Достық, 27В  перед базаром "Ақбота"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"Акбота"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Чапаево, улица Исаева, 36/1 перед швейным цехом "Даргүл", улица Исаева, 36/2 перед аптекой "Талап", улица Исаева, 57 перед магазином "Лиана"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"Лиана", торговый дом "Ақжайық", магазин "Аэлита", базар селькохозяйственной продукции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Махамбета, 3/1,3/2 перед 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