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d07c82" w14:textId="9d07c8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акимата Акжаикского района от 10 сентября 2014 года № 391 "Об определении мест для размещения агитационных печатных материалов"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Акжаикского района Западно-Казахстанской области от 17 февраля 2023 года № 42. Зарегистрировано Департаментом юстиции Западно-Казахстанской области 20 февраля 2023 года № 7118-07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Акимат Акжаикского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Акжаикского района от 10 сентября 2014 года №391 "Об определении мест для размещения агитационных печатных материалов" (зарегистрированное в Реестре государственной регистрации нормативных правовых актов под №3635)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Руководителю аппарата акима Акжаикского района обеспечить государственную регистрацию данного постановления в Департаменте юстиции Западно-Казахстанской области.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Контроль за исполнением настоящего постановления возложить на руководителя аппарата акима Акжаикского района.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 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Акжаикского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Айтмухамбетов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0" w:id="5"/>
      <w:r>
        <w:rPr>
          <w:rFonts w:ascii="Times New Roman"/>
          <w:b w:val="false"/>
          <w:i w:val="false"/>
          <w:color w:val="000000"/>
          <w:sz w:val="28"/>
        </w:rPr>
        <w:t>
      СОГЛАСОВАНО: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Акжаикской районной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избирательной комиссии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Акжаикского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от__ ______ 20__ года № ___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Акжаикского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сентября 2014 года № 391</w:t>
            </w:r>
          </w:p>
        </w:tc>
      </w:tr>
    </w:tbl>
    <w:bookmarkStart w:name="z13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Места для размещения агитационных печатных материалов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населенного пункта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Места размещения агитационных печатных материалов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Акбулак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Перед зданием Акбулакской сельской библиотеки государственного учреждения "Централизованная библиотечная система села Чапаево"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Аксуат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Перед зданием Аксуатского сельского дома культуры государственного коммунального казенного предприятия "Акжаикский районной центр досуга" государственного учреждения "Отдела культуры, развития языков, физической культуры и спорта" Акжаикского района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Алгабас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 зданием Алгабасской врачебной амбулатории государственного коммунального предприятия на праве хозяйственного ведения "Акжаикской районной больницы"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Алмалы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Перед зданием Алмалинской сельской библиотеки государственного учреждения "Централизованная библиотечная система села Чапаево"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Атамекен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 зданием Атамекенского сельского клуба государственного коммунального казенного предприятия "Акжаикский районный центр досуга" государственного учреждения "Отдела культуры, развития языков, физической культуры и спорта" Акжаикского района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Базартобе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 зданием Базартобинского сельского дома культуры государственного коммунального казенного предприятия "Акжаикский районный центр досуга" государственного учреждения "Отдела культуры, развития языков, физической культуры и спорта" Акжаикского района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Базаршолан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 зданием Базаршоланского сельского дома культуры государственного коммунального казенного предприятия "Акжаикский районный центр досуга" государственного учреждения "Отдела культуры, развития языков, физической культуры и спорта" Акжаикского района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Битик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 зданием коммунального государственного учреждения "Начальная школа Бітік" отдела образования Акжаикского района управления образования акимата Западно-Казахстанской области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Битлеу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 зданием коммунального государственного учреждения "Основная средняя школа имени И.Тайманова" отдела образования Акжаикского района управления образования акимата Западно-Казахстанской области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Бударино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 зданием Бударинского сельского дома культуры государственного коммунального казенного предприятия "Акжаикский районный центр досуга" государственного учреждения "Отдела культуры, развития языков, физической культуры и спорта" Акжаикского района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Есенсай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 зданием коммунального государственного учреждения "Общеобразовательная школа Есенсай" отдела образования Акжаикского района управления образования акимата Западно-Казахстанской области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Есим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 зданием коммунального государственного учреждения "Начальная школа Есім" отдела образования Акжаикского района управления образования акимата Западно-Казахстанской области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Жайык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Перед зданием Жайыкского сельского дома культуры государственного коммунального казенного предприятия "Акжаикский районный центр досуга" государственного учреждения "Отдела культуры, развития языков, физической культуры и спорта" Акжаикского района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Жамбыл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 зданием Жамбылского сельского дома культуры государственного коммунального казенного предприятия "Акжаикский районный центр досуга" государственного учреждения "Отдела культуры, развития языков, физической культуры и спорта" Акжаикского района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Жанабулак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 зданием коммунального государственного учреждения "Общеобразовательная школа Жаңабұлақ" отдела образования Акжаикского района управления образования акимата Западно-Казахстанской области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Жанажол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 зданием Жанажолского сельского клуба государственного коммунального казенного предприятия "Акжаикский районный центр досуга" государственного учреждения "Отдела культуры, развития языков, физической культуры и спорта" Акжаикского района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Жанама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 зданием Сартогайского сельского дома культуры государственного коммунального казенного предприятия "Акжаикский районный центр досуга" государственного учреждения "Отдела культуры, развития языков, физической культуры и спорта" Акжаикского района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Жолап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 зданием Жолапской сельской библиотеки Государственного учреждения "Централизованная библиотечная система села Чапаево"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Жубан Молдагалиев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 зданием Курайлысайского сельского дома культуры государственного коммунального казенного предприятия "Акжаикский районный центр досуга" государственного учреждения "Отдела культуры, развития языков, физической культуры и спорта" Акжаикского района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Кабыл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Перед зданием коммунального государственного учреждения "Лбищенская основная средняя школа" отдела образования Акжаикского района управления образования акимата Западно-Казахстанской области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село Кабыршакты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 зданием Кабыршактинского сельского дома культуры государственного коммунального казенного предприятия "Акжаикский районный центр досуга" государственного учреждения "Отдела культуры, развития языков, физической культуры и спорта" Акжаикского района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Кадыркул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 зданием коммунального государственного учреждения "Начальная школа Қадырқұл" отдела образования Акжаикского района управления образования акимата Западно-Казахстанской области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Камыстыкол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 зданием коммунального государственного учреждения "Начальная школа Қамыстыкөл" отдела образования Акжаикского района управления образования акимата Западно-Казахстанской области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Карагай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 зданием Карагайского медицинского пункта Алгабасской врачебной амбулатории государственного коммунального предприятия на праве хозяйственного ведения "Акжаикской районной больницы"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Караултобе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 зданием Караултобинского сельского дома культуры государственного коммунального казенного предприятия "Акжаикский районный центр досуга" государственного учреждения "Отдела культуры, развития языков, физической культуры и спорта" Акжаикского района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Кенсуат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Перед зданием Кенсуатской сельской библиотеки государственного учреждения "Централизованная библиотечная система села Чапаево"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Коловертное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 зданием Коловертнинского сельского клуба государственного коммунального казенного предприятия "Акжаикский районный центр досуга" государственного учреждения "Отдела культуры, развития языков, физической культуры и спорта" Акжаикского района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Конеккеткен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 зданием коммунального государственного учреждения "Общеобразовательная школа имени О.Исаева" отдела образования Акжаикского района управления образования акимата Западно-Казахстанской области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Кызылжар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 зданием коммунального государственного учреждения "Основная средняя школа Еңбекші" отдела образования Акжаикского района управления образования акимата Западно-Казахстанской области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Лбищенск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 зданием Акжолского сельского дома культуры государственного коммунального казенного предприятия "Акжаикский районный центр досуга" государственного учреждения "Отдела культуры, развития языков, физической культуры и спорта" Акжаикского района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Мергенево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 зданием Мергенского сельского дома культуры государственного коммунального казенного предприятия "Акжаикский районный центр досуга" государственного учреждения "Отдела культуры, развития языков, физической культуры и спорта" Акжаикского района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Мойылды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 зданием Мойылдинского сельского дома культуры государственного коммунального казенного предприятия "Акжаикский районный центр досуга" государственного учреждения "Отдела культуры, развития языков, физической культуры и спорта" Акжаикского района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Тайпак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 зданием филиала государственного коммунального казенного предприятия "Детско-юношеская спортивная школа" Акжаикского района государственного учреждения "Отдел культуры, развития языков, физической культуры и спорта Акжаикского района", перед зданием коммунального государственного учреждения "Красноярская основная средняя школа" отдела образования Акжаикского района управления образования акимата Западно-Казахстанской области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Тасоба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 зданием коммунального государственного учреждения "Начальная школа Тасоба" отдела образования Акжаикского района управления образования акимата Западно-Казахстанской области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Тегисжол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 зданием Тегисжолского медицинского пункта Алгабасской врачебной амбулатории государственного коммунального предприятия на праве хозяйственного ведения "Акжаикской районной больницы"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Тинали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 зданием коммунального государственного учреждения "Основная средняя школа Тінәлі" отдела образования Акжаикского района управления образования акимата Западно-Казахстанской области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Тоган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 зданием Тоганского медицинского пункта Алгабасской врачебной амбулатории государственного коммунального предприятия на праве хозяйственного ведения "Акжаикской районной больницы"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Томпак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 зданием Томпакского сельского клуба государственного коммунального казенного предприятия "Акжаикский районный центр досуга" государственного учреждения "Отдела культуры, развития языков, физической культуры и спорта" Акжаикского района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Сайкудук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 зданием Сайкудукского сельского клуба государственного коммунального казенного предприятия "Акжаикский районный центр досуга" государственного учреждения "Отдела культуры, развития языков, физической культуры и спорта" Акжаикского района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Самал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 зданием Самалского медицинского пункта Бударинской врачебной амбулатории государственного коммунального предприятия на праве хозяйственного ведения "Акжаикской районной больницы"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Сарман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Перед зданием Сарманской сельской библиотеки государственного учреждения "Централизованная библиотечная система села Чапаево"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Уштобе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 зданием Уштобинского сельского клуба государственного коммунального казенного предприятия "Акжаикский районный центр досуга" государственного учреждения "Отдела культуры, развития языков, физической культуры и спорта" Акжаикского района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Чапаево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 рынком Байтерек, перед зданием государственного коммунального казенного предприятия "Акжаикский районный центр досуга" государственного учреждения "Отдела культуры, развития языков, физической культуры и спорта Акжаикского района", перед зданием государственного коммунального предприятия на праве хозяйственного ведения "Акжаикская центральная районная больница" управления здравоохранения акимата Западно-Казахстанской области, перед зданием коммунального государственного учреждения "Школа-гимназия имени Абая" отдела образования Акжаикского района управления образования акимата Западно-Казахстанской области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Шабдаржап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 зданием Шабдаржапского сельского клуба государственного коммунального казенного предприятия "Акжаикский районный центр досуга" государственного учреждения "Отдела культуры, развития языков, физической культуры и спорта" Акжаикского района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