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d540" w14:textId="7d2d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и маршрутов размещения нестационарных торговых объектов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22 ноября 2023 года № 2543. Зарегистрирован в Департаменте юстиции Западно-Казахстанской области 22 ноября 2023 года № 7289-07.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Уральска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Уральск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и утвердить места размещения автолавок и схемы маршрутов в городе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отдела единой службы государственно-правовой работы произвести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Уральска.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2543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Уральск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"Гурман"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"Азық-түлік"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"Сырым"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 "Овощи и фрукты"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дома №55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"Ассорти"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Студенческая, возле дома №2/1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"Суровский"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дома №88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 "Орал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дома №71/1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"Max plov Center"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дома №89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возле дома №119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"Эльдар"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улицами Дины Нурпеисовой, возле дома №12/1 и К. Аманжолова, возле здания №108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Самар, возле здания №98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"Атриум"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Исаева, возле здания №2/9 (ТД "Московскиий")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"Атриум"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Исаева, возле здания №2/12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"Быстрое питание"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Кайрата Жумагалиева, возле дома №47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Карбышева, возле дома №69/1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"Сороковой"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Неусыпова, возле дома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"Шагала"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возле дома №162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"Лидер"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возле дома №165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"АСМИР"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возле дома №169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"SetSailFood"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Курмангазы и Жубана Молдагалиева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"Khan Doner"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возле дома №125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"ЗИГЗАГ"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Мухита, возле дома №97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возле дома №72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"Куренской"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возле дома №151/2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"Данель"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возле дома №186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возле дома №191/1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"Лакомка"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возле дома №195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"Mini"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возле дома №203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"Весна"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возле дома №206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возле здания №29/1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"Диана"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возле здания №30/1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"Диана"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площадью им. В. Чапаева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"Ак жол"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Пугачева, возле здания №45/1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"Аквадос"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Хиуаз Доспановой, возле дома №59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"Prospect"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2543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автолавок в городе Уральск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1: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место: Микрорайон Женис, возле дома №21.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место: Улица Жданова, возле дома №46.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место: Микрорайон Строитель, возле дома №5/1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"Женис",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 магазин "Людмила",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"Солнышко"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2: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место: Улица Мухита, возле дома №97.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место: Микрорайон Женис, возле дома №21.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место: Улица Жданова, возле дома №46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"Береке",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"Женис",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"Людмила"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3: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место: Улица К. Аманжолова, возле дома №125/1.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место: Улица Мухита, возле дома №97.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место: Микрорайон Женис, возле дома 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"Алтындар",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продуктовый магазин "Береке",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"Женис"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4: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место: Микрорайон Строитель, возле дома №5/1.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место: Улица К. Аманжолова, возле дома №125/1.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место: Улица Мухита, возле дома №97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"Солнышко",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супермаркет "Алтындар",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5: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место: Улица Жданова, возле дома №46.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место: Микрорайон Строитель, возле дома №5/1.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место: Улица К. Аманжолова, возле дома №125/1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"Людмила",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"Женис",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"Алтындар"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2543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маршрутов автолавок в городе Уральск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Жданова, возле дома № 46 Микрорайон Строитель, возле дома №5/1 Микрорайон Женис, возле дома № 21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Мухита, возле дома № 97 Улица Жданова, возле дома № 46 Микрорайон Женис, возле дома № 21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Мухита, возле дома № 97 Микрорайон Женис, возле дома № 21 Улица К. Аманжолова, возле дома № 125/1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Мухита, возле дома № 97 Микрорайон Строитель, возле дома № 5/1 Улица К. Аманжолова, возле дома № 125/1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Жданова, возле дома № 46 Микрорайон Строитель, возле дома № 5/1Улица К. Аманжолова, возле дома № 125/1 Маршрут 5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