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f710" w14:textId="21af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Уральска от 13 октября 2020 года № 1910 "Об утверждении мест размещения нестационарных торговых объектов на территории города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апреля 2023 года № 829. Зарегистрировано Департаментом юстиции Западно-Казахстанской области 14 апреля 2023 года № 7140-07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утверждении мест размещения нестационарных торговых объектов на территории города Уральск" от 13 октября 2020 года № 1910 (зарегистрированное в Реестре государственной регистрации нормативных правовых актов под № 6431).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