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f69e" w14:textId="6b9f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Западно-Казахстанской области от 5 июня 2020 года № 134 "Об утверждении положения об участковых комиссиях"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декабря 2023 года № 331. Зарегистрирован в Департаменте юстиции Западно-Казахстанской области 25 декабря 2023 года № 7306-07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июня 2020 года №134 "Об утверждении положения об участковых комиссиях" (зарегистрировано в Реестре государственной регистрации нормативных правовых актов под №6281).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