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1237d" w14:textId="9c123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зоны санитарной охраны источника питьевого водоснабжения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17 апреля 2023 года № 97. Зарегистрировано Департаментом юстиции Западно-Казахстанской области 2 мая 2023 года № 7153-07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117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зону санитарной охраны источника питьевого водоснабжения Западно-казахстанской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Западно-Казахстанской области.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8" w:id="4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Жайык-Каспийская бассейновая инспекция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охране водных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Комитета по водным ресурсам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9" w:id="5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Департамент санитарно-эпидемиологического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 санитарно-эпидемиологического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контроля Министерства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Зона санитарной охраны источника питьевого водоснабжения Западно-Казахстанской области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источника водозабора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зоны санитарной охраны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- 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- 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- пояс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 цементированная-разведанная скважина Теректинского месторождения подземных вод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 метров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0,785 гектара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71,8 метра, ширина – 73,2 метра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0,526 гектара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172,5 метра, ширина - 168 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1,587 гектара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