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e67" w14:textId="2053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районе Самар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ноября 2023 года № 7-5/VIII. Зарегистрировано Департаментом юстиции Восточно-Казахстанской области 4 декабря 2023 года № 8924-16. Утратило силу решением маслихата района Самар Восточно-Казахстанской области от 2 мая 2024 года № 11-3/VIII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Самар Восточно - Казахстанской области от 02.05.2024 </w:t>
      </w:r>
      <w:r>
        <w:rPr>
          <w:rFonts w:ascii="Times New Roman"/>
          <w:b w:val="false"/>
          <w:i w:val="false"/>
          <w:color w:val="ff0000"/>
          <w:sz w:val="28"/>
        </w:rPr>
        <w:t>№ 11-3/VIII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Самар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районе Самар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в районе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в районе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районе Самар,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7-5/VIII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 Самар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сценой Дома культуры имени "И. Федосова" по переулку Букетова, 68 села Самарское.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для проведения мирных собраний: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Самар, от пересечения улицы Самарға 100 жыл и переулка Букетова вдоль по переулку Букетова до пересечения с улицей Горохова.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5-2/VIII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районе Самар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5-2/VIII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районе Самар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Мирные собрания проводятся в специализированных местах, определенных данным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, для организации и проведения мирных собраний, за исключением пикетирования.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5-2/VIII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районе Самар, в которых запрещено проведение пикетирования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400 метров от прилегающих территорий следующих объектов села Самар: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