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108af" w14:textId="4e108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Шемонаихинского района от 09 марта 2022 года № 65 "Об определении и утверждении мест размещения нестационарных торговых объектов на территории Шемонаихинского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Шемонаихинского района Восточно-Казахстанской области от 6 декабря 2023 года № 410. Зарегистрировано Департаментом юстиции Восточно-Казахстанской области 8 декабря 2023 года № 8931-16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Акимат Шемонаихинского района ПОСТАНОВЛЯЕТ: 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Шемонаихинского района от 9 марта 2022 года № 65 "Об определении и утверждении мест размещения нестационарных торговых объектов на территории Шемонаихинского района" (зарегистрировано в Реестре государственной регистрации нормативных правовых актов под № 27138)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Шемонаихинского района.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Шемонаихинского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декабря 2023 года № 410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марта 2022 года № 65</w:t>
            </w:r>
          </w:p>
        </w:tc>
      </w:tr>
    </w:tbl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размещения нестационарных торговых объектов на территории Шемонаихинского района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расположение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Занимаемая площадь (квадратный метр)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осуществления торговой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Сфера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Близлежащая инфраструктура (торговые объекты, в которых реализуется схожий ассортимент товаров, а также объекты общественного питания)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Шемонаиха, площадь между рынком "Восточный" и домом № 10, микрорайона № 4, города Шемонаиха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продовольственных и непродовольственных товаров)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"Мирас", магазин "Полина"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Шемонаиха, улица Бауыржан Момышұлы, 41"А", площадка, около государственного учреждения "Аппарат акима города Шемонаиха Восточно-Казахстанской области"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продовольственных и непродовольственных товаров)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"Пятерка"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Первомайский, трасса Усть-Каменогорск-Шемонаиха на выезде из поселка Первомайский, в сторону города Шемонаиха, по левую сторону, напротив кафе "У дороги", в 5 метрах от проезжей части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продовольственных и непродовольственных товаров)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кафе "У дороги"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Первомайский, на пересечении улиц Самохина и Новая, напротив магазина "Сказка", в 3 метрах от проезжей части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продовольственных и непродовольственных товаров)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"Сказка"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Усть-Таловка, улица Ч. Валиханова, 2а, на территории коммунального государственного учреждения "Спортивный клуб "Жулдыз"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продовольственных и непродовольственных товаров)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нет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Усть-Таловка, около жилого дома, по улице Василий Шаламов, 1, с южной стороны рынка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продовольственных и непродовольственных товаров)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нет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Вавилонский сельский округ, село Камышинка, улица Советская, 30, около государственного учреждения "Аппарат акима Вавилонского сельского округа Шемонаихинского района Восточно-Казахстанской области"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продовольственных и непродовольственных товаров)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"Галина", магазин "Арман"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Вавилонский сельский округ, село Сугатовка, улица Восточная, 1, площадь около здания государственного учреждения "Аппарат акима Вавилонского сельского округа Шемонаихинского района Восточно-Казахстанской области"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продовольственных и непродовольственных товаров)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"Султан", магазин "Селена"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Вавилонский сельский округ, село Пруггерово, улица Школьная, 33А, площадь около магазина "Достык", на расстоянии 5 метров от жилого дома по улице Школьная, 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продовольственных и непродовольственных товаров)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"Достык", магазин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"Виктор и Я"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Верх-Убинский сельский округ, село Верх-Уба, улица Мира, 5, район центральной площади, 50 метров западнее памятника воинам, погибшим в Великой Отечественной войне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продовольственных и непродовольственных товаров)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"Универмаг"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Волчанский сельский округ, село Волчанка, между магазином "Продукты" по улице Победы, 9/2 и многоквартирным жилым домом по улице Победы, 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продовольственных и непродовольственных товаров)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"Продукты"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Выдрихинский сельский округ, село Выдриха, улица Центральная, 67, территория около здания коммунального государственного казенного предприятия "Дом культуры акимата Шемонаихинского района", напротив магазина "Восток"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продовольственных и непродовольственных товаров)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"Восток"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Зевакинский сельский округ, село Зевакино, улица Строительная, 6, около здания государственного учреждения "Аппарат акима Зевакинского сельского округа Шемонаихинского района Восточно-Казахстанской области"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продовольственных и непродовольственных товаров)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Зевакинский сельский округ, село Убинка, улица Школьная, 22, около здания коммунального государственного казенного предприятия "Дом культуры акимата Шемонаихинского района"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продовольственных и непродовольственных товаров)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Зевакинский сельский округ, село Убинка, улица Болашақ, 25, около здания товарищества с ограниченной ответственностью "EAST FARM"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продовольственных и непродовольственных товаров)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Каменевский сельский округ, село Рассыпное, улица Казахстанская, 3, около магазина "Аленушка"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продовольственных и непродовольственных товаров)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"Аленушка"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Каменевский сельский округ, село Рулиха, улица Центральная, 30, территория около магазина "Лидер"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продовольственных и непродовольственных товаров)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"Лидер"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Октябрьский сельский округ, село Октябрьское, улица Зубко, 1, около столовой крестьянского хозяйства "Шемонаихинское"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продовольственных и непродовольственных товаров)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Разинский сельский округ, село Красная Шемонаиха, улица Кооперативная, 20/1, между столовой товарищества с ограниченной ответственностью "Белокаменское" и магазином "Тополек"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продовольственных и непродовольственных товаров)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"Тополек"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