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cd23" w14:textId="2a8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Тарбагатайского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8/10-VIII. Зарегистрировано Департаментом юстиции Восточно-Казахстанской области 14 декабря 2023 года № 8934-16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Закона Республики Казахстан "О правовых актах"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Тарбагатайского района" от 27 марта 2014 года № 19-10 (зарегистрировано в Реестре государственной регистрации нормативных правовых актов за № 3292).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