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0bc72" w14:textId="160bc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на территории Курчумского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Курчумского района Восточно-Казахстанской области от 1 августа 2023 года № 429. Зарегистрировано Департаментом юстиции Восточно-Казахстанской области 8 августа 2023 года № 8893-16. Утратило силу постановлением акимата Курчумского района Восточно-Казахстанской области от 1 июля 2025 года № 199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Курчумского района Восточно-Казахстанской области от 01.07.2025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пунктом 50-1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внутренней торговли, утвержденных приказом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(зарегистрировано в Реестре государственной регистрации нормативных правовых актов за № 11148), акимат Курчумского района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на территории Курчумского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Курчумского района от 12 октября 2020 года № 383 "Об определении специально отведенных мест для осуществления выездной торговли на территории Курчумского района" (зарегистрировано в Реестре государственной регистрации нормативных правовых актов за № 7672).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Курчумского района.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Курчумского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Акышов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 Курчумского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августа 2023 года № 429</w:t>
            </w:r>
          </w:p>
        </w:tc>
      </w:tr>
    </w:tbl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Курчумского района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 (лет)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Курчум улица Исабекова справа от кафе "Нурбол"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"Аяулым" и кафе "Нурбол"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и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Маркаколь улица Б.Момышулы напротив здания мечети села Маркаколь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и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Бурабай улица Улан справа от дома № 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и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 улица Абая слева от центрального парка села Акбулак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и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Балыкшы на земельном участке "Шекелмес"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и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 улица Егинбайулы справа от дома № 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и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Буран улица Орталық напротив здания государственного учреждения "Аппарат акима Бурановского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и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Каратогай земельный участок "Ащыбасы" напротив кафе крестьянского хозяйства "Арын"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 крестьянского хозяйства "Арын"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и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Каратогай улица Б.Момышулы справа от магазина "Гүлзада"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"Гүлзада"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и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Калжыр улица Нурмуханова слева от дома № 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и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Куйган переправа "Қызыл Ту" справа от кафе "Дәметкен"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кафе "Дәметкен"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и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Маралды, улица Ш.Уалиханова, напротив дома №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и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Ушбулак улица Абая напротив здания Сельского клуба села Ушбулак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и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Кыстау-Курчум напротив здания Сельского клуба села Кыстау-Курчум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и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Сарыолен, улица Школьная, напротив дома №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и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Сарыолен напротив стадиона "Бәйгетөбе"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и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Барак Батыр улица Достык напротив дома № 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и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 улица Комарова слева от дома № 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и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Тоскайын улица Орталык справа от дома № 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и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