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8cc1" w14:textId="2ae8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2023 года № 10/134-VIII. Зарегистрировано Департаментом юстиции Восточно-Казахстанской области 9 января 2024 года № 8950-16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10/134-VIII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- Катон-Карагайского районного маслихата Восточно-Казахстанской области от 12.09.2025 </w:t>
      </w:r>
      <w:r>
        <w:rPr>
          <w:rFonts w:ascii="Times New Roman"/>
          <w:b w:val="false"/>
          <w:i w:val="false"/>
          <w:color w:val="ff0000"/>
          <w:sz w:val="28"/>
        </w:rPr>
        <w:t>№ 30/338-VIII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Катон-Карагайского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Катон-Карагайского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Катон-Карагайского района",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Катон-Карагайского района.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100000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5000 000 (пять миллион)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5000 000 (пять миллион)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130 000 (сто тридцать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130 000 (сто тридцать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130 000 (сто тридцать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130 000 (сто тридцать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130 000 (сто тридцать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80000 (восемьдесят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за участие в событиях 17-18 декабря 1986 года в Казахстане и оправданные,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– в размере 200 000 (двести тысяч) тенге.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среднедушевого дохода: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(семьям),имеющим наличие социально значимого заболевания;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оставшимся без родительского попечения;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2)имеющих среднедушевой доход, не превышающий установленного порога: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со среднедушевым доходом, не превышающего порога, установленного в кратном отношении к прожиточному минимуму.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Катон-Карагайского района" Управления здравоохранения Восточно-Казахстанской области – в размере 10 (десять) месячных расчетных показателей.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двухркратной величины прожиточного минимума.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Катон-Карагайского района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Катон-Карагайского района;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10/134-VIII</w:t>
            </w:r>
          </w:p>
        </w:tc>
      </w:tr>
    </w:tbl>
    <w:bookmarkStart w:name="z11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End w:id="118"/>
    <w:bookmarkStart w:name="z1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3328).</w:t>
      </w:r>
    </w:p>
    <w:bookmarkEnd w:id="119"/>
    <w:bookmarkStart w:name="z1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сентября 2014 года № 26/195-V "О внесении изменения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3504).</w:t>
      </w:r>
    </w:p>
    <w:bookmarkEnd w:id="120"/>
    <w:bookmarkStart w:name="z1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июня 2016 года № 3/26-VІ "О внесении дополнения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4603).</w:t>
      </w:r>
    </w:p>
    <w:bookmarkEnd w:id="121"/>
    <w:bookmarkStart w:name="z1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19 июня 2017 года № 12/106-VІ "О внесении изменений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5102).</w:t>
      </w:r>
    </w:p>
    <w:bookmarkEnd w:id="122"/>
    <w:bookmarkStart w:name="z1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13 апреля 2018 года №17/157-VІ "О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5-13-137).</w:t>
      </w:r>
    </w:p>
    <w:bookmarkEnd w:id="123"/>
    <w:bookmarkStart w:name="z1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7 июня 2019 года № 28/235-VІ "О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6010).</w:t>
      </w:r>
    </w:p>
    <w:bookmarkEnd w:id="124"/>
    <w:bookmarkStart w:name="z1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7 ноября 2019 года № 33/282-VІ "О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6342).</w:t>
      </w:r>
    </w:p>
    <w:bookmarkEnd w:id="125"/>
    <w:bookmarkStart w:name="z1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13 апреля 2020 года № 37/325-VІ "О внесении изменений и дополнения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6902).</w:t>
      </w:r>
    </w:p>
    <w:bookmarkEnd w:id="126"/>
    <w:bookmarkStart w:name="z1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11 августа 2020 года № 41/366-VІ "О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7479).</w:t>
      </w:r>
    </w:p>
    <w:bookmarkEnd w:id="127"/>
    <w:bookmarkStart w:name="z1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14 апреля 2021 года № 5/41-VІІ "О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8684).</w:t>
      </w:r>
    </w:p>
    <w:bookmarkEnd w:id="128"/>
    <w:bookmarkStart w:name="z1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мая 2022 года № 18/212-VІІ "О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28207).</w:t>
      </w:r>
    </w:p>
    <w:bookmarkEnd w:id="129"/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октября 2022 года № 21/279-VІІ "О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30112).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