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0a15d" w14:textId="1e0a1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Катон-Карагайского районного маслихата от 4 октября 2022 года № 21/276-VII "Об определении размера и перечня категорий получателей жилищных сертификатов по Катон-Карагайскому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26 июня 2023 года № 5/55-VIII. Зарегистрировано Департаментом юстиции Восточно-Казахстанской области 1 июля 2023 года № 8879-16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от 4 октября 2022 года № 21/276-VII "Об определении размера и перечня категорий получателей жилищных сертификатов по Катон-Карагайскому району" (зарегистрировано в Реестре государственной регистрации нормативных правовых актов за № 30080)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Катон-Карагайского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июня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5/55-VIII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районный маслихат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октября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21/276-VII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категорий получателей жилищных сертификатов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Определить перечень категорий получателей жилищных сертификатов по Катон-Карагайскому району: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Великой Отечественной войны;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ветераны, приравненные по льготам к ветеранам Великой Отечественной войны;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ветераны боевых действий на территории других государств;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 с инвалидностью первой и второй групп;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или воспитывающие детей с инвалидностью;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пенсионеры по возрасту;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 и дети, оставшиеся без попечения родителей, не достигшие двадцати девяти лет, потерявшие родителей до совершеннолетия. При призыве таких лиц на воинскую службу возраст продлевается на срок прохождения срочной воинской службы;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кандасы;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лишившиеся жилища в результате экологических бедствий, чрезвычайных ситуаций природного и техногенного характера;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многодетные матери, награжденные подвесками "Алтын алқа", "Күміс алқа" или получившие ранее звание "Мать-героиня", а также награжденные орденами "Материнская слава" I и II степени, многодетные семьи;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лиц, погибших (умерших) при исполнении государственных или общественных обязанностей, воинской службы, при подготовке или осуществлении полета в космическое пространство, при спасании человеческой жизни, при охране правопорядка;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неполные семьи;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востребованные специалисты здравоохранения, образования, культуры, спорта, социального обеспечения и ветеринарии, определяемые на основе анализа статистических наблюдений по статистике труда и занятости, а также с учетом прогноза трудовых ресурсов, формируемых согласно Правил формирования национальной системы прогнозирования трудовых ресурсов и использования ее результатов, утвержденных приказом Министра труда и социальной защиты населения Республики Казахстан от 29 марта 2019 года (зарегистрирован в Реестре государственной регистрации нормативных правовых актов за № 18445).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