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bc2f" w14:textId="354b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декабря 2023 года № 9/3-VIII. Зарегистрировано Департаментом юстиции Восточно-Казахстанской области 4 января 2024 года № 8942-16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района Алтай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координации занятости и социальных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программ Восточно-Казахстанской области"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2023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9/3-VIII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17.04.2025 </w:t>
      </w:r>
      <w:r>
        <w:rPr>
          <w:rFonts w:ascii="Times New Roman"/>
          <w:b w:val="false"/>
          <w:i w:val="false"/>
          <w:color w:val="ff0000"/>
          <w:sz w:val="28"/>
        </w:rPr>
        <w:t>№ 27/4-VIII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2025 года).</w:t>
      </w:r>
    </w:p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района Алтай Восточно-Казахстанской области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предоставляемая местным исполнительным органом района Алтай в денежной или натуральной форме отдельным категориям нуждающихся граждан (далее - получатели), а также к праздничным дням и памятным датам;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- государственное учреждение "Отдел занятости и социальных программ района Алтай";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-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- минимальный денежный доход на одного человека, равный по величине стоимости минимальной потребительской корзины;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- доля совокупного дохода семьи, приходящаяся на каждого члена семьи в месяц;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- дни национальных и государственных праздников Республики Казахстан;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- памятные даты) - профессиональные и иные праздники Республики Казахстан;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-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- утвержденный максимальный размер социальной помощи;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-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- портал) -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1 раз в год).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по постоянному месту жительства на территории района Алтай.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акиматом Восточно-Казахстанской области.</w:t>
      </w:r>
    </w:p>
    <w:bookmarkEnd w:id="26"/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периодически (1 раз в год) в виде денежных выплат следующим категориям граждан: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безопасности, лицам начальствующего и рядового состава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150000 (сто пятьдесят тысяч) тенге;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150000 (сто пятьдесят тысяч) тенге;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150000 (сто пятьдесят тысяч) тенге;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- в размере 150000 (сто пятьдесят тысяч) тенге;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Афганистане, получившим ранения, контузии или увечья либо награжденным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орденами и медалями бывшего Союза ССР за участие в обеспечении боевых действий -в размере 150000 (сто пятьдесят тысяч) тенге;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150000 (сто пятьдесят тысяч) тенге;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150000 (сто пятьдесят тысяч) тенге.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- в размере 15000 (пятнадцать тысяч) тенге;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(но не более чем до достижения двадцатитрехлетнего возраста) – в размере 15000 (пятнадцать тысяч) тенге.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- 7 мая: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межгосударственным договорам и соглашениям по усилению охраны границы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Содружества Независимых Государств на таджикско-афганском участке в период с сентября 1992 года по февраль 2001 года - в размере 100000 (сто тысяч) тенге;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100000 (сто тысяч) тенге;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- в размере 100000 (сто тысяч) тенге;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в размере 150000 (сто пятьдесят тысяч) тенге;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Чернобыльской атомной электростанции в 1988-1989 годах, эвакуированные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 - в размере 150000 (сто пятьдесят тысяч) тенге;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70000 (семьдесят тысяч) тенге.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- 9 мая: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- в размере 5000000 (пять миллионов)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полученным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5000000 (пять миллионов)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130000 (сто тридцать тысяч)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входившим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130000 (сто тридцать тысяч)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100000 (сто тысяч)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в размере 100000 (сто тысяч) тенге;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130000 (сто тридцать тысяч)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в размере 130000 (сто тридцать тысяч)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130000 (сто тридцать тысяч) тенге;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признававшимся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в размере 130000 (сто тридцать тысяч) тенге;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130000 (сто тридцать тысяч)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80000 (восемьдесят тысяч) тенге.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памяти жертв политических репрессий и голода - 31 мая: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порядке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- в размере 13000 (тринадцать тысяч) тенге.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Конституции Республики Казахстан - 30 августа: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детям с инвалидностью) - в размере 15000 (пятнадцать тысяч) тенге.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пожилых людей - 1 октября: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достигшим 90-летнего возраста и старше - в размере 10000 (десять тысяч) тенге.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Независимости - 16 декабря: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200000 (двести тысяч) тенге.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отнесения граждан к категории нуждающихся являются: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Единовременная социальная помощь в денежной форме оказывается следующим категориям получателей: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учета среднедушевого дохода: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помощь, оказывается, по месту нахождения пострадавшего имущества независимо от места регистрации его собственника;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имеющим наличие социально значимого заболевания;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сиротам, оставшимся без родительского попечения;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освобожденным из мест лишения свободы;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находящимся на учете службы пробации;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имеющих среднедушевой доход, не превышающий установленного порога: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неспособным к самообслуживанию в связи с преклонным возрастом.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в денежной форме оказывается периодически (ежемесячно) без учета среднедушевого дохода: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родителям или иным законным представителям детей, инфицированных вирусом иммунодефицита человека (ВИЧ) и состоящих на диспансерном учете,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гражданам, страдающим туберкулезным заболеванием и находящимся на амбулаторном этапе лечения согласно предоставленных списков коммунального государственного предприятия на праве хозяйственного ведения "Межрайонная больница района Алтай" управления здравоохранения Восточно-Казахстанской области и коммунального государственного предприятия на праве хозяйственного ведения "Городская больница г. Серебрянск района Алтай" управления здравоохранения Восточно-Казахстанской области в размере 28000 (двадцать восемь тысяч) тенге.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 порог среднедушевого дохода гражданину (семье) в размере полуторакратной величины прожиточного минимума.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100 (сто) месячных расчетных показателей.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обращения за социальной помощью по основаниям указанным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составляют в течении трех месяцев со дня наступления событий.</w:t>
      </w:r>
    </w:p>
    <w:bookmarkEnd w:id="101"/>
    <w:bookmarkStart w:name="z11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по списку, утвержденному акиматом района Алтай на основании формированного списка Государственной корпорации либо иных организаций, либо в электронном виде из информационных систем уполномоченного государственного органа без истребования заявлений от получателей.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Порядок оказания социальной помощи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Отказ в оказании социальной помощи осуществляется в случаях: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заявителем;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отказ, уклонение заявителя от проведения обследования материального положения лица (семьи);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превышение размера среднедушевого дохода лица (семьи)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финансовой год.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Социальная помощь прекращается в случаях: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 Алтай;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получателя на проживание в государственные медико-социальные учреждения;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указанным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 - 3) настоящего пункта, прекращается со следующего месяца после наступления указанных обстоятельств.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порядке или в судебном порядке.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Формирования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пунктами 26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9/3-VIII</w:t>
            </w:r>
          </w:p>
        </w:tc>
      </w:tr>
    </w:tbl>
    <w:bookmarkStart w:name="z11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района Алтай</w:t>
      </w:r>
    </w:p>
    <w:bookmarkEnd w:id="125"/>
    <w:bookmarkStart w:name="z11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Восточно-Казахстанской области от 16 октября 2019 года № 54/2-VI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нормативно правовых актов за номером 6226).</w:t>
      </w:r>
    </w:p>
    <w:bookmarkEnd w:id="126"/>
    <w:bookmarkStart w:name="z11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Восточно-Казахстанской области от 13 декабря 2019 года № 59/2-VI "О внесении изменения в решение маслихата района Алтай Восточно-Казахстанской области от 16 октября 2019 года № 54/2-VI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нормативно правовых актов за номером 6462);</w:t>
      </w:r>
    </w:p>
    <w:bookmarkEnd w:id="127"/>
    <w:bookmarkStart w:name="z11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Восточно-Казахстанской области от 3 апреля 2020 года № 63/3-VI "О внесении изменений в решение маслихата района Алтай Восточно-Казахстанской области от 16 октября 2019 года № 54/2-VI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нормативно правовых актов за номером 6877);</w:t>
      </w:r>
    </w:p>
    <w:bookmarkEnd w:id="128"/>
    <w:bookmarkStart w:name="z11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Восточно-Казахстанской области от 2 июля 2020 года № 69/20-VI "О внесении изменений и дополнений в решение маслихата района Алтай Восточно-Казахстанской области от 16 октября 2019 года № 54/2-VI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нормативно правовых актов за номером 7354);</w:t>
      </w:r>
    </w:p>
    <w:bookmarkEnd w:id="129"/>
    <w:bookmarkStart w:name="z11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Восточно-Казахстанской области от 14 августа 2020 года № 70/3-VI "О внесении изменения в решение маслихата района Алтай Восточно-Казахстанской области от 16 октября 2019 года № 54/2-VI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нормативно правовых актов за номером 7483);</w:t>
      </w:r>
    </w:p>
    <w:bookmarkEnd w:id="130"/>
    <w:bookmarkStart w:name="z11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Восточно-Казахстанской области от 26 марта 2021 года № 3/3-VII "О внесении изменения в решение маслихата района Алтай Восточно-Казахстанской области от 16 октября 2019 года № 54/2-VI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нормативно правовых актов за номером 8665);</w:t>
      </w:r>
    </w:p>
    <w:bookmarkEnd w:id="131"/>
    <w:bookmarkStart w:name="z11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Восточно-Казахстанской области от 21 января 2022 года № 13/3-VII "О внесении изменения в решение маслихата района Алтай Восточно-Казахстанской области от 16 октября 2019 года № 54/2-VI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нормативно правовых актов за номером 26625);</w:t>
      </w:r>
    </w:p>
    <w:bookmarkEnd w:id="132"/>
    <w:bookmarkStart w:name="z11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Восточно-Казахстанской области от 21 октября 2022 года № 23/3-VII "О внесении изменения в решения маслихата района Алтай Восточно-Казахстанской области от 16 октября 2019 года № 54/2-VI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нормативно правовых актов за номером 30327).</w:t>
      </w:r>
    </w:p>
    <w:bookmarkEnd w:id="1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