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9e53" w14:textId="49b9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2023 год по району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3/17-VIII. Зарегистрировано Департаментом юстиции Восточно-Казахстанской области 30 мая 2023 года № 8853-16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в районе Алтай на 2023 год – 5 (пять)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культуры, спорта и туризма района Алтай" в установленные законодательством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Алтай.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