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88bb" w14:textId="4e48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поселка Суыкбулак Жарминского района от 4 мая 2022 года № 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Суыкбулак Жарминского района области Абай от 24 января 2023 года № 2. Зарегистрировано Департаментом юстиции области Абай 25 января 2023 года № 9.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руководителя государственного учреждения "Жарминская районная территориальная инспекция комитета ветеринарного контроля и надзора Министерства сельского хозяйства Республики Казахстан" от 16 января 2023 года № 18,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Узынжал Жарминского района в связи с проведением комплекса ветеринарных мероприятий по ликвидации очагов бруцеллеза среди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поселка Суыкбулак Жарминского района от 4 мая 2022 года № 4 "Об установлении ограничительных мероприятий" (зарегистрировано в Реестре государственной регистрации нормативных правовых актов под № 28022).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поселка Суыкбулак Жарминского района области Абай"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официальном сайте акимата Жарминского района после его официального опубликования.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