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7d2a" w14:textId="5207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16 февраля 2015 года № 31/2-V "Об определении размера и порядка оказания жилищной помощи в городе Риддере"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5 мая 2023 года № 2/16-VIII. Зарегистрировано Департаментом юстиции Восточно-Казахстанской области 19 мая 2023 года № 8847-16. Утратило силу решением Риддерского городского маслихата Восточно-Казахстанской области от 28 мая 2024 года № 14/8-VIII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28.05.2024 </w:t>
      </w:r>
      <w:r>
        <w:rPr>
          <w:rFonts w:ascii="Times New Roman"/>
          <w:b w:val="false"/>
          <w:i w:val="false"/>
          <w:color w:val="ff0000"/>
          <w:sz w:val="28"/>
        </w:rPr>
        <w:t>№ 14/8-VIII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февраля 2015 года № 31/2-V "Об определении размера и порядка оказания жилищной помощи в городе Риддере" (зарегистрировано в Реестре государственной регистрации нормативных правовых актов под № 3716)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предельно допустимых расходов семьи (гражданина) устанавливается к совокупному доходу семьи в размере 5 (пяти) процентов.";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Риддерского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