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73a2" w14:textId="dd77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 ноября 2023 года № 11/2-VIII. Зарегистрировано Департаментом юстиции Восточно-Казахстанской области 17 ноября 2023 года № 8917-16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Мусинова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внесено изменение на государственном языке, текст на русском языке не изменяется решением Усть-Каменогорского городского маслихата Восточно-Казахстанской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18/4-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города Усть-Каменогорска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города Усть-Каменогорска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города Усть-Каменогорска",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акима города Усть-Каменогорска для проведения обследования материального положения лиц (семей), обратившихся за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8"/>
    <w:bookmarkStart w:name="z1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9"/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Усть-Каменогорского городского маслихата Восточно-Казахстанской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18/4-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27.02.2025 </w:t>
      </w:r>
      <w:r>
        <w:rPr>
          <w:rFonts w:ascii="Times New Roman"/>
          <w:b w:val="false"/>
          <w:i w:val="false"/>
          <w:color w:val="000000"/>
          <w:sz w:val="28"/>
        </w:rPr>
        <w:t>№ 32/5-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города Усть-Каменогорска.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100 000 (сто тысяч)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100 000 (сто тысяч)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100 000 (сто тысяч)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– в размере 100 000 (сто тысяч)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70 000 (семьдесят тысяч)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1500000 (один миллион пятьсот тысяч)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внесено изменение на государственном языке, текст на русском языке не изменяется решением Усть-Каменогорского городского маслихата Восточно-Казахстанской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18/4-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 исполнительным органом в кратном отношении к прожиточному минимуму;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2"/>
    <w:bookmarkStart w:name="z1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государственным учреждением "Управление здравоохранения Восточно-Казахстанской области" – в размере 24000 (двадцать четыре тысячи) тенге.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полуторакратной величины прожиточного минимума.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города Усть-Каменогорска на основании сформированного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 в соответствии с решением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7375).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декабря 2020 года № 64/5-VІІ "О внесении изменений и дополнения в решение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8385);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12 апреля 2021 года № 5/2-VІІ "О внесении изменений в решение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8660);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января 2022 года № 16/2-VІІ "О внесении изменения в решение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26776);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30 сентября 2022 года № 28/5-VІІ "О внесении изменений в решение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30210).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