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bdf22" w14:textId="d7bdf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города Усть-Каменогорска от 10 декабря 2020 года № 1 "Об образовании избирательных участков"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Усть-Каменогорска Восточно-Казахстанской области от 11 июля 2023 года № 1. Зарегистрировано Департаментом юстиции Восточно-Казахстанской области 17 июля 2023 года № 8889-16. Утратило силу решением акима города Усть-Каменогорска Восточно-Казахстанской области от 28 октября 2025 года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города Усть-Каменогорска Восточно-Казахстанской области от 28.10.2025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Усть-Каменогорска "Об образовании избирательных участков" от 10 декабря 2020 года № 1 (зарегистрировано в Реестре государственной регистрации нормативных правовых актов за № 7982)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города Усть-Каменогорска.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Усть-Каменогорска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Омар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"СОГЛАСОВАНО"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Усть-Каменогорская городская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территориальная избирательная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июля 2023 года №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2020 года № 1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города Усть-Каменогорска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проспект Каныша Сатпаева, 26/1, коммунальное государственное учреждение "Средняя школа № 24" отдела образования по городу Усть-Каменогорску управления образования Восточно-Казахстанской области, телефон 61-76-04.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Каныша Сатпаева № 18, 20, 22, 22/1, 22/2, 24, 26, 28, 32, 34, 36, 36/1, 36/2, 48, 50, 50/1, 52, 54, 58, 60.</w:t>
      </w:r>
    </w:p>
    <w:bookmarkEnd w:id="8"/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Жастар, 31/3, коммунальное государственное учреждение "Общеобразовательная школа № 47" отдела образования по городу Усть-Каменогорску управления образования Восточно-Казахстанской области, телефон 60-84-86.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Жастар № 16, 18, 20, 33, 37, 37/1, 37/2, 39, 39/1, 41, 43.</w:t>
      </w:r>
    </w:p>
    <w:bookmarkEnd w:id="12"/>
    <w:bookmarkStart w:name="z2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проспект Каныша Сатпаева, 8/3, коммунальное государственное учреждение "Лицей № 44 имени Оралхана Бокея" отдела образования по городу Усть-Каменогорску управления образования Восточно-Казахстанской области, телефон 61-15-25.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Утепова № 2, 27; 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Каныша Сатпаева № 6, 6/1, 8, 8/1, 8/2;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Жастар № 12, 14; 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Илияса Есенберлина № 19, 21, 23, 23/1, 23/2;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Қазыбек би № 46, 48, 50, 52.</w:t>
      </w:r>
    </w:p>
    <w:bookmarkEnd w:id="20"/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проспект Каныша Сатпаева, 8/3, коммунальное государственное учреждение "Лицей № 44 имени Оралхана Бокея" отдела образования по городу Усть-Каменогорску управления образования Восточно-Казахстанской области, телефон 61-15-25.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Каныша Сатпаева № 12, 12/1, 12/2, 12/3, 14, 14/1, 14/2, 14/3, 16, 16/1, 16/2, 30.</w:t>
      </w:r>
    </w:p>
    <w:bookmarkEnd w:id="24"/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Утепова, 1, коммунальное государственное учреждение "Средняя школа № 26" отдела образования по городу Усть-Каменогорску управления образования Восточно-Казахстанской области, телефон 61-74-99.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Қазыбек би № 14, 18, 18/1, 32, 34, 36, 38, 40, 42; 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Утепова № 5, 7, 9, 11, 13, 15, 17, 19, 21, 23, 41, 43.</w:t>
      </w:r>
    </w:p>
    <w:bookmarkEnd w:id="29"/>
    <w:bookmarkStart w:name="z4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Утепова, 1, коммунальное государственное учреждение "Средняя школа № 26" отдела образования по городу Усть-Каменогорску управления образования Восточно-Казахстанской области, телефон 61-74-99.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Утепова № 25, 29, 31, 31/1, 31/2, 31/3, 31/4, 33, 38;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Қазыбек би № 8, 24/1, 26, 28, 30.</w:t>
      </w:r>
    </w:p>
    <w:bookmarkEnd w:id="34"/>
    <w:bookmarkStart w:name="z4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проспект Каныша Сатпаева, 3/1, коммунальное государственное учреждение "Средняя профильная школа № 45" отдела образования по городу Усть-Каменогорску управления образования Восточно-Казахстанской области, телефон 61-75-36.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Каныша Сатпаева № 2, 2/2, 4, 13/5, 13/6, 15, 15/1, 15/2, 15/3, 17/2, 17/4, 17/5, 21, 23, 23/1, 23/2, 23/3, 25, 25/1, 25/2, 25/4, 27, 27/2, 27/5, 29, 29/1, 31, 31/1, 34/3, 34/4, 41, 61; 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Самарское шоссе № 4, 28/3; 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А. Шарипова № 2, 4, 8; 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Г. Гребенщикова № 1;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 Рейша № 9/4, 11/2, 11/7, 11/10, 11/11, 11/17, 11/19;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 Майлина № 1, 6;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Ы. Алтынсарина № 1, 7.</w:t>
      </w:r>
    </w:p>
    <w:bookmarkEnd w:id="44"/>
    <w:bookmarkStart w:name="z5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Воронина, 34, коммунальное государственное учреждение "Средняя школа № 42" отдела образования по городу Усть-Каменогорску управления образования Восточно-Казахстанской области, телефон 62-38-32.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Энтузиастов № 2, 4, 6, 8, 10, 12, 17, 17/1, 17/2, 18, 20, 22, 22а, 22/1, 24, 24а, 26, 26а, 28, 30, 32, 34, 36, 38, 40, 42, 44, 46, 48, 50, 52, 54, 56, 58, 60, 62, 64, 66, 68, 70, 72, 74, 78, 80, 82, 84, 86, 88, 90, 92, 94, 96, 98, 100, 102, 104, 106, 108, 110, 112, 114, 116, 118, 120, 122, 124, 126, 128, 130, 132, 134, 136, 138, 140, 140а, 142, 144, 146, 148, 150, 152, 154, 156, 158, 160, 162, 164, 166, 168; 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Воронина № 1, 2, 3, 4, 5, 6, 7, 8, 9, 12, 13, 13/1, 14, 14/1, 14/2, 15, 16, 16/1, 18, 19, 20, 21, 22, 23, 24, 25, 26, 27, 28, 29, 31, 32, 33, 34/1, 35, 36, 37, 39, 40, 41, 43, 45, 47, 49, 51, 53, 55, 57, 59, 61, 62, 62/1, 63, 65, 66, 67, 69, 71, 73, 75, 77, 79, 81, 83, 85, 87, 89, 91, 93, 94, 94/1, 95, 96, 97, 98, 99, 100, 101, 119, 121, 123, 123/1, 125, 125а, 127, 127а, 129, 131, 133, 133а, 135; 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Колбинский № 1, 2, 3, 3а, 4, 5, 6, 7, 8, 517, 526; 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Фонтанная № 1, 2, 3, 4, 5, 6, 7, 8, 9, 10, 11, 12, 13, 14, 15, 15/1, 16, 17, 18, 19, 20, 21, 22, 22а, 23, 24, 24а, 25, 26, 27, 28, 29, 30, 31, 32, 33, 34, 35, 36, 37, 38, 39, 40, 41, 42, 43, 44, 45, 46, 47, 48, 49, 49а, 50, 51, 52, 53, 55, 57, 59, 61, 62, 63, 64, 65, 66, 67, 68, 69, 71, 72, 73, 75, 76, 77, 78, 79, 80, 81, 82, 83, 84, 85, 86, 87, 88, 89, 90, 91, 92, 93, 94, 95, 96, 97, 98, 99, 100, 101, 102, 103, 104, 105, 106, 107, 108, 109, 110, 111, 112, 113, 114, 115, 116, 117, 118, 119, 120, 121, 122, 123, 124, 125, 126, 127, 127/1, 128, 129, 130, 131, 132, 133, 134, 135, 136, 137, 138, 139, 140, 141, 142, 143, 145, 147, 149, 151, 153, 155, 157, 159; 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Дружбы народов № 1, 2, 2/1, 2/2, 2/3, 2/4, 2/5, 2/6, 3, 5, 6/2, 7, 8/4, 9, 14/3, 18, 19, 21, 27, 29, 30, 31, 35, 43, 45, 51; 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Авиценны № 1, 2, 3, 4, 5, 5/1, 6, 6/1, 7, 8, 10, 11, 12, 14, 18; 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Вартаняна № 4, 10; 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Высоцкого № 1, 2, 3, 4, 5, 6, 7, 8, 9, 10, 13, 15, 16, 17, 19; 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Есенина № 1, 2, 3, 5, 6, 7, 8, 10, 11, 12, 16; 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Юности № 1, 2, 3, 4, 5, 6, 7, 8, 9, 10, 11, 12; 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Прииртышская № 17, 19, 21, 23, 25, 27, 29, 31; 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Березовый № 1, 3, 5, 7; 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Лунный № 1, 3, 4, 5, 7, 9; 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Звездный № 1, 2, 3, 4, 5, 6, 7, 8, 9, 10; 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Гранитный № 1, 2, 3, 4, 5, 6, 7, 8, 9; 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Изумрудный № 2, 3, 4, 5, 6, 7, 8, 9, 10, 15, 16, 17, 18, 19, 20;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Зодчий № 1, 2, 3, 4, 5, 6, 7, 8, 9, 10, 11, 12; 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Чечекский № 1, 3, 5, 7, 9, 11; 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Жюль Верна № 3, 4, 7, 25; 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Жоталы № 12/1; 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Арасан № 2, 4, 7; 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Аялы № 9, 16; 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Ақшоқы № 2, 7.</w:t>
      </w:r>
    </w:p>
    <w:bookmarkEnd w:id="70"/>
    <w:bookmarkStart w:name="z81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Воронина, 34, коммунальное государственное учреждение "Средняя школа № 42" отдела образования по городу Усть-Каменогорску управления образования Восточно-Казахстанской области, телефон 62-38-32.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Джека Лондона № 1/1-1, 1/1-2, 1/1-3, 1/1-4, 2, 3, 5, 5/1, 6, 8, 11, 13, 15, 17, 19, 21, 23, 26, 332, 357, 359, 362, 364, 413; 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Цветочная № 1, 2, 3, 4, 5, 6, 7, 8, 9, 10, 11, 12, 13, 14, 15, 16; 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Художественная № 1, 1/1, 2, 3, 4, 5, 6, 7, 8, 9, 10, 11, 12, 13, 14, 15, 16, 20а; 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Фестивальная № 1, 2, 3, 4, 5, 6, 7, 8, 9, 10, 11, 12, 13, 14, 15, 16; 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Багаева № 1, 2, 5, 6, 7, 8, 9, 10, 12, 14, 14/1, 14/2, 14/6, 16, 16/1, 16/2, 16/3, 17, 19; 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Оралхана Бокея № 1, 1а, 2, 4, 5, 6, 8, 10, 12, 14, 16; 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Энтузиастов № 1, 3, 5, 5а, 5/4, 7, 7/2, 9, 9/2, 11, 13, 15, 15/1, 15/3, 19, 19/3, 21, 21/1, 23, 23/1, 23/2, 23/3, 23/5, 29, 37, 39/1, 41, 43, 43а, 45; 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Вольная № 1, 2-1, 2-2, 3, 4, 4-1, 4-2, 5, 6, 6-1, 6-2, 7, 8-1, 8-2, 9, 10-1, 10-2, 12-1, 12-2, 15/1, 18, 19; 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Подгорная № 1, 2, 2/1, 3, 4, 4/1, 5, 6, 6а, 7, 7а, 7/1, 8, 9, 9/1, 10, 11, 12, 13, 14, 15, 15/3, 16, 17, 18, 18/1, 19, 19/1, 20, 20/1, 21, 21/2, 21/3, 21/5, 22, 23, 23/2, 23/3, 24, 24/1, 25, 25/1, 26, 26/1, 27, 27/1, 27/2, 27/3, 28, 29, 29а, 29/2, 30, 31, 31/1, 32, 33, 34, 34а, 34/1, 35, 36, 37, 38, 39, 40, 41, 42, 43, 44, 45, 45а, 46, 46а, 46/1, 47, 48, 49, 50, 51, 52, 53, 54, 55, 56, 56/1, 57, 58, 59, 60, 61, 62, 63, 64, 65, 66, 67, 68, 69, 69/1, 70, 71, 72, 73, 74, 75, 76, 77, 78, 78а, 78б, 79, 80, 80а, 81, 81а, 82, 83, 84, 84/1, 85, 85а, 86, 87, 88, 89, 90, 90а, 91, 91а, 92, 93, 94, 95, 96, 97, 98, 98/1, 99, 100, 100а, 101, 101а, 102, 103, 103/1, 103/2, 104, 105, 106, 107, 108, 109, 110, 111, 112, 130, 143, 236; 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Азовская № 2-1, 2-2, 4, 6-1, 6-2, 8-1, 8-2, 10-1, 10-2; 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Автомобилистов № 1-1, 1-2, 2-1, 2-2, 3-1, 3-2, 4-1, 4-2, 5-1, 5-2, 6-1, 6-2, 7-1, 7-2, 8-1, 8-2, 10-1, 10-2, 11, 12-1, 12-2, 13, 14-1, 14-2;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Бастау № 5/1, 5/3, 6/1, 6/4, 9, 9/2, 10, 11а, 11б, 11/1, 11/2, 11/3, 11/4, 11/5, 13, 14, 15, 16, 17, 19, 20, 21, 22, 22/2, 22/3, 25, 25/1, 29, 36/1, 40, 42/1, 42/2;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В. Шарова № 2, 7, 11, 15, 24/1; 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Жыландинская № 5; 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Былинная № 3/1, 3/2, 8, 8/1, 12, 12/1, 16/2; 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Лыжный № 5; 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Олимпийская № 1; 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 Момышулы № 5, 12, 16, 27/1, 28/2, 33, 35, 48/2, 53, 55, 89, 105/3, 349, 429, 429/1;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Цветущая долина № 1, 12;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Г. Флейтлиха № 1, 4, 9, 10;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садоводческие товарищества "Медик-1, "Медик-2, "Медик-3", "Машиностроитель-4", "Природа", "Металлист-2", "Надежда КГПЦ", "Монтажник", "Монтажник-2".</w:t>
      </w:r>
    </w:p>
    <w:bookmarkEnd w:id="94"/>
    <w:bookmarkStart w:name="z105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Прибрежная, 85, коммунальное государственное учреждение "Средняя школа № 6" отдела образования по городу Усть-Каменогорску управления образования Восточно-Казахстанской области, телефон 20-71-45.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Рижская № 40, 42/1, 43, 44, 44/4, 45, 45/1, 45/2, 45/3, 45/5, 45/6, 46, 47, 47/1, 48, 49, 50, 50/1, 51, 52, 53, 54, 54/1, 55, 57, 59, 61, 63, 65, 67, 69, 71, 73, 75, 77, 79, 81, 83, 85, 87, 87а, 89, 89а, 91, 93, 95, 97, 99, 101, 103, 105, 107, 109, 111, 113, 115, 117, 119, 121, 123, 125, 127, 129; 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Байкальская № 93а, 94, 96, 98, 98а, 99, 100, 102, 104, 106, 108, 110, 112, 114, 116, 118, 120, 120а, 122, 124, 125, 126, 128, 129, 131, 131/1, 133, 135, 135/1, 137, 137/1, 139, 139/1, 141, 141/1, 141-2, 141-3, 143, 145, 147, 149, 151, 153, 153а, 155, 155а, 156, 161, 165, 167, 169, 171, 173, 175, 177, 179, 181, 183, 185, 187, 189, 191, 193, 195, 197, 199; 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Атлантическая № 37, 37-1, 39, 39а, 39-1, 40а, 41, 42, 43, 45, 46, 46а, 46-3, 47, 49, 49/1, 50, 51, 51-3, 52, 52/1, 52-2, 53, 53-1, 54, 55, 55-2, 55-4, 56, 57, 58, 58-1, 58-3, 59, 59-2, 59-3, 60, 61, 61/4, 62, 63, 63а, 64, 65, 66, 67, 68, 70, 71, 72, 73, 74, 75, 75/1, 76, 77, 77/1, 78, 79, 80, 81, 82, 82а, 83, 84, 85, 86, 87, 88, 89, 90, 92, 93, 94, 95, 96, 97, 98, 99, 100, 101, 103, 104, 105, 106, 107, 108, 109, 110, 112;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Ульяновская № 27, 30, 31, 32, 34, 36, 37, 39, 39-1, 39-2, 41, 41а, 41/1, 41/2, 41/3, 43, 43а, 43/1, 45, 45а, 46, 46-2, 47, 47а, 47/1, 48, 48а, 49, 50, 50-3, 51, 52, 52-3, 53, 54, 55, 55-4, 56, 56-1, 56-2, 56-3, 56-4, 57, 58, 59, 59-3, 60, 61, 62, 63, 64, 65, 66, 67, 68, 70, 72, 74, 76, 78, 80, 81/1, 82, 84, 85, 86, 87, 88, 89, 90, 91, 92, 93, 94, 95, 96; 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Прибрежная № 36/1, 58, 58а, 59, 60, 61, 62, 63, 64, 65, 66, 67, 68, 69, 70, 71, 72, 73, 74, 75, 76, 77, 78, 79, 80, 80-2, 81, 81-1, 82, 83, 84, 86, 87, 87/1, 88, 89, 89-2, 90, 91, 92, 93, 94, 95, 95-1, 95-2, 96, 96-1, 96-2, 97, 97-1, 97-2; 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Зайсанская № 68, 70, 71, 71а, 72, 72а, 73, 74, 75, 75/1, 76, 76а, 77, 78, 79, 80, 81, 82, 82-2, 83, 84, 85, 85а, 86, 87, 87а, 88, 89, 89а, 90, 90а, 91, 91а, 92, 93, 94, 95, 96, 97, 99, 101, 103, 105, 105а, 107, 109, 111, 113, 115, 117, 119, 121, 122, 123, 125, 135, 137, 157, 159; 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Иртышская № 146, 148, 150, 152, 152б, 154, 154а, 156, 156а, 156б, 158, 164; 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Урожайная № 25, 25/1, 26, 27, 28, 30, 32, 33, 34, 35, 36, 37, 38, 39, 40, 41, 42, 43, 45; 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Прибрежный № 1, 3, 5, 7, 9, 11, 13, 15, 17, 19; 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Республиканская № 1, 1а, 1б, 1в, 3, 3/1, 5, 5/1, 5/2, 7, 7а, 7-1, 7-2, 9, 9/1, 9/2, 11, 13, 13-1, 13-2, 13-3, 15, 16/1, 17-1, 19, 21, 21-2, 23, 25, 27, 27/1, 29, 31;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Турова № 7, 15, 17.</w:t>
      </w:r>
    </w:p>
    <w:bookmarkEnd w:id="108"/>
    <w:bookmarkStart w:name="z119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Правды, 3, коммунальное государственное учреждение "Средняя школа № 13" отдела образования по городу Усть-Каменогорску управления образования Восточно-Казахстанской области, телефон 29-54-87.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Алейская № 3, 16, 18; 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3-я Алейская № 2, 2а, 3, 5, 7, 9; 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Байдукова № 2, 4, 6, 6а, 8, 10, 12, 14, 16, 18, 18а, 22, 24а, 26, 26а, 28, 30, 30а, 32, 34, 34а, 36, 36а, 38, 40, 40/1, 42/1, 42/2, 44, 46, 46а, 48, 50, 51, 52, 53, 54, 55, 56, 58, 59, 60, 61, 62, 64, 66, 66а, 68, 70, 72/1, 72/2, 74, 74/1, 76, 78, 80, 80а, 82, 84, 86, 88, 90, 92, 106/1; 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Глинки № 3, 5, 5/1, 7;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Громова № 4, 10, 16, 18, 20, 22, 24, 26, 28, 30, 32, 34, 36, 38, 40, 44, 46, 48, 50; 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Крутой № 2, 3, 3а, 3/1, 3/2, 4, 5/1, 5/2, 6, 7, 8, 9, 10, 12, 14, 16, 18/1, 18/2; 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Островского № 2, 4, 6, 8, 10, 10/1, 12, 14, 14/1, 16, 58, 60; 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Правды № 10а, 12, 16, 18а, 18б, 20, 22, 24, 26, 28/1, 30/1, 30/2, 32/1, 32/2, 34; 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1-ая Северная № 1, 2/1, 2/2, 4, 4а, 4б, 6, 7, 7а, 8, 8а, 9, 10а, 12, 13, 14, 15, 15а, 16, 16а, 17а, 18, 18а, 19, 20, 20а, 21, 22, 22а, 22/1, 22/2, 23, 23а, 24, 26, 26а, 27, 28, 28а, 29, 30, 30а, 31, 32, 32а, 34, 34а, 34б, 35, 36, 38, 39, 39а, 39б, 40, 40а, 42, 42а, 43, 44, 45, 46, 46а, 46б, 46в, 47, 47а, 48а, 49, 50, 53, 54, 56, 58, 59, 60, 61, 63, 65, 65а, 66, 67, 68, 69, 70, 71, 72, 73, 74, 75, 76, 76а, 77, 78, 79, 81, 82, 83, 84, 85, 85а, 86, 86а, 87, 87а, 88, 89, 89а, 90, 92, 94, 96, 98, 98а, 100, 104, 104а, 106, 108, 110, 112; 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2-ая Северная № 2, 4, 4а, 5, 6, 7, 9, 10, 12, 14, 16, 18а, 22, 26, 28; 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3-я Северная № 2, 3, 4, 5, 6, 7, 8; 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Спартака № 1а, 4, 6, 7, 8, 8а, 17; 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Уральский № 1/1, 1/2, 2, 3, 4, 4/1, 4/2, 5, 6/1, 6/2, 7, 8, 9, 10, 10а, 11, 13, 13а, 15, 17, 19, 21, 23, 25;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Челюскина № 1, 6, 8, 8а, 8/1, 10/1, 10/2, 12/1, 12/2, 14/1, 14/2, 16а, 16/1, 16/2, 17, 17/2, 18, 20а, 20б, 22, 23, 23/1, 24, 24-1, 25, 26, 27, 28, 30, 32, 34; 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Челюскина № 1, 2, 3, 4, 4а, 4б, 5, 6, 10, 16б; 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Шлюзная № 1а, 1/1, 1/2, 2, 3/1, 3/2, 5/1, 5/2, 6, 7, 8, 9/1, 9/2, 10, 11/1, 11/2, 12, 13/1, 13/2; 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Левобережная № 1/1, 1/2, 1/3, 1/4, 1/5, 2-1, 2-2, 3, 4, 4/1, 4/2, 4/4, 5, 5/1, 5/2, 5/3, 6, 6/1, 10, 14, 14/2, 14/3, 22, 28, 30, 33, 37, 38, 38а, 40, 41, 47, 51, 53, 58, 58а, 60, 62, 64, 133/1, 133/2, 164; </w:t>
      </w:r>
    </w:p>
    <w:bookmarkEnd w:id="128"/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Дальняя № 1/1, 1/2, 5, 10, 41, 164;</w:t>
      </w:r>
    </w:p>
    <w:bookmarkEnd w:id="129"/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садоводческие товарищества "Металлист", "Зеленый лог", "Урожай", "Ансад", "Солнечная долина".</w:t>
      </w:r>
    </w:p>
    <w:bookmarkEnd w:id="130"/>
    <w:bookmarkStart w:name="z141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</w:t>
      </w:r>
    </w:p>
    <w:bookmarkEnd w:id="131"/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Правды, 3, коммунальное государственное учреждение "Средняя школа № 13" отдела образования по городу Усть-Каменогорску управления образования Восточно-Казахстанской области, телефон 29-54-87.</w:t>
      </w:r>
    </w:p>
    <w:bookmarkEnd w:id="132"/>
    <w:bookmarkStart w:name="z1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33"/>
    <w:bookmarkStart w:name="z1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1-ая Автогаражная № 2, 4/1, 4/2, 6/1, 6/2, 8, 9, 10, 11, 12, 13, 13а, 14, 15, 16, 17, 17а, 18, 19, 20, 21, 22, 23, 24, 25/1, 25/2, 26, 27/1, 27/2, 28, 29/1, 29/2, 30, 32, 34, 35, 36; </w:t>
      </w:r>
    </w:p>
    <w:bookmarkEnd w:id="134"/>
    <w:bookmarkStart w:name="z14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2-ая Автогаражная № 1, 3/1, 3/2, 5/1, 5/2, 7/1, 7/2, 9, 13, 13а, 15, 15а;</w:t>
      </w:r>
    </w:p>
    <w:bookmarkEnd w:id="135"/>
    <w:bookmarkStart w:name="z14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3-я Автогаражная № 1, 2, 3, 4, 5, 5а, 6, 7, 8; </w:t>
      </w:r>
    </w:p>
    <w:bookmarkEnd w:id="136"/>
    <w:bookmarkStart w:name="z14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Громова № 1/1, 1/2, 3а, 3/1, 3/2, 9, 13, 15, 17, 19, 21, 23, 25, 29, 31/1, 31/2, 33/1, 33/2, 35/1, 35/2; </w:t>
      </w:r>
    </w:p>
    <w:bookmarkEnd w:id="137"/>
    <w:bookmarkStart w:name="z14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Дунаевского № 1, 2, 4, 8;</w:t>
      </w:r>
    </w:p>
    <w:bookmarkEnd w:id="138"/>
    <w:bookmarkStart w:name="z14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Заслонова № 1, 2, 3, 4, 4а, 5, 6/1, 6/2, 8/1, 8/2, 10/1, 10/2, 12/1, 12/2;</w:t>
      </w:r>
    </w:p>
    <w:bookmarkEnd w:id="139"/>
    <w:bookmarkStart w:name="z15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1-ая Коммунальная № 3, 5, 5а, 7, 7а, 8/1, 8/2, 9, 10/1, 10/2, 11, 12/1, 12/2, 13/1, 13/2, 14, 15, 15а, 16, 16а, 17, 18, 19, 20, 21, 22, 24, 24/1, 25, 27, 29, 31, 33, 35, 37, 45, 47; </w:t>
      </w:r>
    </w:p>
    <w:bookmarkEnd w:id="140"/>
    <w:bookmarkStart w:name="z15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2-ая Коммунальная № 1, 2, 2а, 3, 4, 5, 6, 7, 8, 9, 9а, 10, 11, 13, 15, 17, 19, 21, 23, 25, 27, 29, 31; </w:t>
      </w:r>
    </w:p>
    <w:bookmarkEnd w:id="141"/>
    <w:bookmarkStart w:name="z15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1-ый Коммунальный № 1, 2, 2а, 2б, 3, 4, 5, 6, 7; </w:t>
      </w:r>
    </w:p>
    <w:bookmarkEnd w:id="142"/>
    <w:bookmarkStart w:name="z15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2-ой Коммунальный № 1, 2, 3, 4, 5, 6, 7, 7/1, 7/2, 8;</w:t>
      </w:r>
    </w:p>
    <w:bookmarkEnd w:id="143"/>
    <w:bookmarkStart w:name="z15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Мамедова № 5, 7, 9/1, 9/2, 11, 13, 14, 16, 18, 20, 22, 24; </w:t>
      </w:r>
    </w:p>
    <w:bookmarkEnd w:id="144"/>
    <w:bookmarkStart w:name="z15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1-ый Одесский № 1, 1/1, 1/2, 3, 5, 6/1, 7, 8, 9, 10, 11, 12, 12а, 13; </w:t>
      </w:r>
    </w:p>
    <w:bookmarkEnd w:id="145"/>
    <w:bookmarkStart w:name="z15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2-ой Одесский № 1, 1/1, 1/2, 2, 3/1, 3/2, 4, 6, 8;</w:t>
      </w:r>
    </w:p>
    <w:bookmarkEnd w:id="146"/>
    <w:bookmarkStart w:name="z15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Островского № 22, 22/1, 23, 24, 24а, 24/1, 25, 26, 27, 28, 28/1, 29, 31, 33, 34/1, 34/2, 34/3, 39, 41, 42а, 43, 43а, 46а, 48, 48а, 48б, 50, 52, 54, 59, 59а, 59б, 61, 63;</w:t>
      </w:r>
    </w:p>
    <w:bookmarkEnd w:id="147"/>
    <w:bookmarkStart w:name="z15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Пахомова № 2, 4, 6, 8, 10, 12; </w:t>
      </w:r>
    </w:p>
    <w:bookmarkEnd w:id="148"/>
    <w:bookmarkStart w:name="z15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Первая № 1/1, 2/1, 2/2, 3/1, 3/2, 4/1, 4/2, 5/1, 5/2, 6/1, 6/2, 7/1, 7/2, 8/1, 8/2, 9/1, 9/2, 10/1, 10/2, 11/1, 11/2, 12/1, 12/2, 13, 14/1, 14/2, 15/1, 15/2, 16/1, 16/2, 18/1, 18/2, 19, 25; </w:t>
      </w:r>
    </w:p>
    <w:bookmarkEnd w:id="149"/>
    <w:bookmarkStart w:name="z16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Правды № 7, 7а, 13, 15, 17, 19/1, 19/2; </w:t>
      </w:r>
    </w:p>
    <w:bookmarkEnd w:id="150"/>
    <w:bookmarkStart w:name="z16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Просторный № 5, 6, 6/1, 7, 8, 8/1, 10, 11, 12, 13, 13/1, 14, 15, 16, 17, 17а, 19, 20, 24, 27, 27а, 27/1, 28, 30, 30/2, 36; </w:t>
      </w:r>
    </w:p>
    <w:bookmarkEnd w:id="151"/>
    <w:bookmarkStart w:name="z16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Профсоюзная № 5, 6, 7, 8, 9, 10, 11, 13, 14, 15, 16, 17, 18, 19, 20, 21, 22, 22а, 23, 24, 25, 26, 27, 28, 29, 30, 31, 32, 32/1, 32/2, 35, 35а, 36, 37/1, 37/2, 37/3, 38, 39, 40, 41, 42, 43, 44, 45, 46; </w:t>
      </w:r>
    </w:p>
    <w:bookmarkEnd w:id="152"/>
    <w:bookmarkStart w:name="z16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Селекционная № 1, 2, 3, 4, 5/1, 5/2, 6, 7, 8, 9, 9/1, 9/2, 10, 11а, 12, 13, 14, 15, 16, 17, 18, 19, 20, 21, 22, 23, 23а, 24, 25, 26, 27, 28, 29, 30, 31/1, 31/2, 32, 33/1, 33/2, 35, 37; </w:t>
      </w:r>
    </w:p>
    <w:bookmarkEnd w:id="153"/>
    <w:bookmarkStart w:name="z16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Станиславского № 1, 1а, 1/1, 1/2, 1/3, 1/4, 1/5, 2, 2а, 2б, 2в, 2г, 3, 3а, 3б, 4а, 4б, 4-1, 4-2, 5, 5а, 6, 7, 8, 8б, 8в, 9, 10, 10а, 10-1, 10/1, 11, 12, 13, 14, 14а, 14в, 15, 15а, 16, 16а, 17, 17а, 18, 18а, 19, 20, 21, 21а, 22, 22/1, 23, 26, 26у, 27, 28, 29, 30, 31, 32, 34, 35, 36, 37, 37а, 38, 38-1, 40; </w:t>
      </w:r>
    </w:p>
    <w:bookmarkEnd w:id="154"/>
    <w:bookmarkStart w:name="z16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Ташкентская № 1, 1б, 2, 2а, 3, 3а, 4, 4а, 5, 5а, 6, 7, 8, 9, 10, 11, 12, 13, 14, 14а, 15, 16, 17, 19, 21, 21а, 21б, 21в, 21г, 21д, 23, 25, 25/1, 27, 29, 31, 33, 35, 37, 39, 41, 41а, 43, 45, 47, 49; </w:t>
      </w:r>
    </w:p>
    <w:bookmarkEnd w:id="155"/>
    <w:bookmarkStart w:name="z16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Тобольская № 2, 4, 6, 8, 10, 12, 14, 16, 18, 18а, 20, 22, 26, 28; </w:t>
      </w:r>
    </w:p>
    <w:bookmarkEnd w:id="156"/>
    <w:bookmarkStart w:name="z16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Физкультурная № 1, 3, 5, 7, 8, 10а-1, 17; </w:t>
      </w:r>
    </w:p>
    <w:bookmarkEnd w:id="157"/>
    <w:bookmarkStart w:name="z16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Физкультурный № 1, 3а-1, 3а-2, 3/1, 3/2, 4, 5а-1, 5а-2, 5/1, 5/2, 6, 7/1, 7/2, 8а-1, 8а-2, 9, 10, 10а-1, 10а-2, 10/1, 10/2, 12; </w:t>
      </w:r>
    </w:p>
    <w:bookmarkEnd w:id="158"/>
    <w:bookmarkStart w:name="z16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Челюскина № 46, 48, 48/1, 48/2, 50; </w:t>
      </w:r>
    </w:p>
    <w:bookmarkEnd w:id="159"/>
    <w:bookmarkStart w:name="z17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Шмидта № 9, 11, 13, 13а, 13/1, 13/2, 15/1, 15/2; </w:t>
      </w:r>
    </w:p>
    <w:bookmarkEnd w:id="160"/>
    <w:bookmarkStart w:name="z17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Юмашева № 1, 2/1, 2/2, 3, 4, 5/1, 5/2, 6, 7, 8; </w:t>
      </w:r>
    </w:p>
    <w:bookmarkEnd w:id="161"/>
    <w:bookmarkStart w:name="z17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Больничная № 2, 6, 8, 10, 12, 13/1, 13/2, 14, 16, 17, 19, 20, 22/1, 22/2, 24, 26/1, 26/2, 28/1, 28/2, 30/1, 30/2, 32/1, 32/2, 34/1, 34/2, 36/1, 36/2, 45/1, 56;</w:t>
      </w:r>
    </w:p>
    <w:bookmarkEnd w:id="162"/>
    <w:bookmarkStart w:name="z17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садоводческие товарищества "Иртыш-2", "Иртыш-4".</w:t>
      </w:r>
    </w:p>
    <w:bookmarkEnd w:id="163"/>
    <w:bookmarkStart w:name="z174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14</w:t>
      </w:r>
    </w:p>
    <w:bookmarkEnd w:id="164"/>
    <w:bookmarkStart w:name="z17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Ватутина, 5, коммунальное государственное учреждение "Основная средняя школа № 14" отдела образования по городу Усть-Каменогорску управления образования Восточно-Казахстанской области, телефон 20-61-09.</w:t>
      </w:r>
    </w:p>
    <w:bookmarkEnd w:id="165"/>
    <w:bookmarkStart w:name="z17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66"/>
    <w:bookmarkStart w:name="z17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Ватутина № 1, 1/1, 1/2, 2, 2/1, 3, 3а, 3/1, 3/2, 4, 6а, 6/1, 6/2, 6/3, 7а, 7-1, 7-2, 8, 9, 9а, 10, 11, 12, 13, 14, 15, 16, 17, 17/2, 18, 19, 20, 21, 22, 22/1, 22/2, 23, 23а, 24, 25, 26, 27, 28, 28а, 29, 30, 31, 32, 33, 34, 35, 38, 39, 39а, 40, 41/1, 41/2, 42, 43/1, 43/2, 44, 45, 46, 46а, 47, 48, 48а, 49, 50, 52, 54, 56а, 58, 60, 62, 64, 66, 68, 70, 72, 74, 76, 78, 80, 82, 84, 86, 86а, 88, 90, 92, 94/1; </w:t>
      </w:r>
    </w:p>
    <w:bookmarkEnd w:id="167"/>
    <w:bookmarkStart w:name="z17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Волочаевская № 5, 25, 26, 27, 27а, 29, 32; </w:t>
      </w:r>
    </w:p>
    <w:bookmarkEnd w:id="168"/>
    <w:bookmarkStart w:name="z17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Геологическая № 2, 4, 6, 6/1, 8, 8/1, 10, 14, 16, 18, 20, 22, 24, 26; </w:t>
      </w:r>
    </w:p>
    <w:bookmarkEnd w:id="169"/>
    <w:bookmarkStart w:name="z18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Жакыпбека Малдыбаева № 1, 2, 2а, 3а, 4, 6, 6/2, 8, 10, 12, 14, 15, 15а, 16, 17, 17а, 17в, 17г, 17д, 17/3, 18, 19, 19а, 19/2, 20, 21, 22, 23, 24, 24а, 25, 26, 26/1, 27, 27а, 27б, 28, 28а, 29, 30, 31, 31а, 31б, 32, 33, 33а, 34, 36, 38, 40, 42, 44, 46, 48, 49/1, 49/2, 49/1-1, 49/1-2, 50, 51/1, 51/1-1, 51/1-2, 52, 53/1, 53/2, 54, 55/1, 55/2, 56, 56/2, 57, 58, 59, 60, 61, 62, 64, 64а, 65, 65/1, 66, 67, 68, 69, 70, 71, 71/1, 71/2, 72, 74, 75/1, 75/2, 76, 77/1, 77/2, 78/1, 78/2, 79/1, 79/2, 80, 82/1, 82/2, 84, 86, 88, 90, 92, 94, 94а, 96, 98, 100, 102, 104, 104а, 105, 106, 106а, 112, 114, 116, 118, 122, 124, 126, 128, 130, 132, 134, 136, 136а, 138, 140, 142/1, 142/2, 144, 146, 148, 148а, 148/2, 150, 152, 156, 158, 160, 162, 164, 166, 170; </w:t>
      </w:r>
    </w:p>
    <w:bookmarkEnd w:id="170"/>
    <w:bookmarkStart w:name="z18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Ермака № 1а, 1б, 1д, 2, 2а, 3, 3а, 3в, 4, 4а, 4б, 5, 6, 6а, 7, 8, 8а, 10, 10а, 11, 12, 12а, 13, 14, 15, 16, 16а, 18, 18а, 20, 22, 26а, 30, 31а; </w:t>
      </w:r>
    </w:p>
    <w:bookmarkEnd w:id="171"/>
    <w:bookmarkStart w:name="z18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Индустриальная № 10/1, 10/2, 11, 12/1, 12/2, 14, 14/2, 14/3, 15, 16/1, 16/2, 18, 19, 19в, 19/1, 19/2, 20/1, 20/2, 21, 21а, 21/1, 21/2, 22, 23а, 23-1, 23-2, 24, 25/1, 25/2, 26, 26а, 26б, 27/1, 27/2, 27/3, 29, 30, 31, 33, 34, 35, 36, 37, 38, 39, 45, 47, 49, 51, 51а; </w:t>
      </w:r>
    </w:p>
    <w:bookmarkEnd w:id="172"/>
    <w:bookmarkStart w:name="z18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Индустриальный № 2, 3, 3/1, 4, 6, 7, 8, 9-1, 9-2, 19а, 21, 21а, 23, 23-1, 23-2, 27/1, 27/2;</w:t>
      </w:r>
    </w:p>
    <w:bookmarkEnd w:id="173"/>
    <w:bookmarkStart w:name="z18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Карбушева № 1/1, 1б, 2, 3, 4б, 4в, 5, 6/1, 6/2, 6/3, 6а, 7, 9, 10, 11, 11а, 13, 15, 17, 19, 20, 21, 23, 23а, 24, 26, 27, 27/1, 27а, 28, 29, 31, 32, 35, 36, 37; </w:t>
      </w:r>
    </w:p>
    <w:bookmarkEnd w:id="174"/>
    <w:bookmarkStart w:name="z18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Ключевая № 1, 2, 3, 4, 5, 7, 8, 9, 10, 11, 12, 12а, 13, 14, 15, 15а, 16, 17/1, 17/2, 18, 19, 20, 21, 22, 22а, 23, 24, 25, 26, 27, 28, 29, 30, 30а, 30б, 31, 32, 32а, 33/1, 33/2, 34, 35, 37, 38, 39/1, 39/2, 40, 41, 42, 43, 44, 45, 46, 47, 48, 49, 50, 50а, 50б, 51, 53, 53/1, 54, 55, 56, 56/1, 56б, 57, 57а, 58, 59, 60, 60а, 61, 62, 62а, 62/1, 64, 64а;</w:t>
      </w:r>
    </w:p>
    <w:bookmarkEnd w:id="175"/>
    <w:bookmarkStart w:name="z18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Южно-Аульская № 1, 1а, 1в, 2, 3, 4, 6, 7, 8, 9, 10, 11, 12, 13, 14, 15а, 16, 17, 18, 19, 20, 21, 21а, 22, 23, 24, 25, 26, 27, 28, 29, 30, 31, 31/1, 32, 32а, 33, 34, 35, 36, 37, 38, 39, 40, 40а, 41, 41а, 43, 44, 44а, 45, 46, 47, 48, 49, 50, 52, 53, 54, 55, 55а, 56, 57, 58, 58а, 59, 60, 61, 61а, 62, 62а, 64, 65, 66, 67, 68, 69, 70, 71, 72, 74, 76, 78, 80, 82, 84.</w:t>
      </w:r>
    </w:p>
    <w:bookmarkEnd w:id="176"/>
    <w:bookmarkStart w:name="z187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15</w:t>
      </w:r>
    </w:p>
    <w:bookmarkEnd w:id="177"/>
    <w:bookmarkStart w:name="z18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Алтайская, 36, коммунальное государственное учреждение "Средняя школа № 5" отдела образования по городу Усть-Каменогорску управления образования Восточно-Казахстанской области, телефон 57-60-37.</w:t>
      </w:r>
    </w:p>
    <w:bookmarkEnd w:id="178"/>
    <w:bookmarkStart w:name="z18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79"/>
    <w:bookmarkStart w:name="z19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Полтавская № 1, 2, 2а, 3, 4, 5, 6, 7, 8, 9, 10, 10а, 11, 12, 12а, 13, 14, 15, 16, 17, 18, 19, 20, 21, 22, 23, 24, 25, 26, 28/3, 29, 31, 31/1, 31/2, 32, 33, 33а, 34, 35, 36, 37, 38, 39, 40, 41, 43, 44, 45, 45а, 46, 47, 48, 49, 50, 51, 51а, 52, 53, 54, 55, 58, 59, 60, 61, 62, 63, 63/1, 64, 66, 68, 70, 72, 74, 74/1, 76, 76а, 76а/2, 76/1, 76/2, 77, 77а, 78, 78а, 78б, 78/1, 78/2, 78/3, 78/4, 79, 80, 80/1, 82, 82а, 82/1, 82/2, 84, 104; </w:t>
      </w:r>
    </w:p>
    <w:bookmarkEnd w:id="180"/>
    <w:bookmarkStart w:name="z19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Ногабая № 1, 1а, 2, 2а, 3, 3а, 4, 5, 6, 7, 8, 9, 10, 11, 12, 13, 13а, 13б, 14, 15, 16, 18, 18/1, 18/2, 18/3, 18/4, 19, 20, 20/а, 20/1, 20/2, 20/3, 20/4, 21, 22, 22/1, 22/2, 23, 24, 25, 26, 27, 28, 28/1, 28/2, 29, 30, 31, 32, 32а, 33, 33/1, 34, 34/2, 34а, 35, 36, 37, 38, 39, 40, 40а, 41, 42, 42а, 43, 44, 45, 46, 47, 48, 49, 50, 51, 52, 53, 54, 55, 56, 56а, 57, 58, 59, 59а, 60, 60/1, 60/2, 61, 61а, 63, 64, 65, 66, 67, 68, 69, 70, 71, 72, 73, 74, 74а, 75, 77, 77а, 79, 81, 83, 83а, 85, 87, 89, 91, 93, 95, 95а, 97, 99, 101, 103, 105, 107, 107а, 109, 212, 219, 235, 273, 278; </w:t>
      </w:r>
    </w:p>
    <w:bookmarkEnd w:id="181"/>
    <w:bookmarkStart w:name="z19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Черняховского № 1, 1а, 3, 3а, 5, 7, 7а, 9, 9а, 11, 12, 13, 14, 15, 16, 17, 18, 19, 20, 21, 22, 23, 23а, 24, 25, 26, 27, 28, 29, 30, 31, 31/а, 32, 33, 34, 35, 36, 37, 38, 39, 40, 41, 42, 43, 44, 45, 46, 47, 48, 49, 50, 51, 52, 53, 54, 55, 56, 57, 58, 59, 60, 61, 62, 63, 64, 65, 66, 67, 68, 69, 70, 71, 72, 73, 74, 75, 76, 77, 78, 79, 80, 81, 82, 83, 84, 85, 86, 87, 87а, 88, 89, 89а, 90, 91, 92, 92а, 93, 94, 94а, 95, 96, 97, 97а, 98, 99, 100, 101, 102, 103, 104, 105, 105а, 106, 107, 108, 109, 110, 111, 112, 113, 114, 115, 116, 117, 118, 119, 120, 121, 122, 122а, 123, 124, 125, 126, 127, 128, 128а, 129, 130, 131, 132, 132а, 133, 134, 135, 136, 137, 138, 139, 140, 141, 142, 143, 144, 145, 146, 147, 147/с, 148, 149, 150, 150а, 151, 152, 152а, 152б, 153, 154, 154а, 155, 156, 156а, 157, 158, 159, 160, 161, 162, 162а, 163, 164, 165, 166, 167, 167а, 168, 175; </w:t>
      </w:r>
    </w:p>
    <w:bookmarkEnd w:id="182"/>
    <w:bookmarkStart w:name="z19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Пушкина № 1а, 1/1, 2, 2а, 3, 4, 5, 6, 7, 8, 8а, 9, 10, 11, 12, 12а, 13, 14, 14/1, 15, 16, 17, 18, 19, 20, 21, 22, 22а, 23, 24, 25, 26, 27, 27/1, 28, 29, 30, 31, 31/4, 32, 32а, 34, 34/1, 34/2, 35, 35/1, 35/2, 36, 37, 38, 38а, 39, 40а, 40, 41, 42, 43, 44, 44а, 45, 46, 47, 48, 49, 50, 51, 52, 53, 54, 54а, 55, 56, 57, 58, 59, 60, 61, 62, 63, 64, 64а, 65, 66, 67,68, 69, 70, 71, 72, 73, 74, 75, 76, 77, 78, 79, 80, 81, 82, 83, 84, 85, 86, 86а, 87, 88, 89, 91, 93, 95, 97, 99, 99/1, 100, 101, 103, 104, 105, 106, 107, 107а, 107/3, 109, 109а, 111, 113, 113/1, 115, 117; </w:t>
      </w:r>
    </w:p>
    <w:bookmarkEnd w:id="183"/>
    <w:bookmarkStart w:name="z19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Полевая № 1, 1а, 1б, 1/1, 1/1г, 1/1д, 1/2, 2, 3, 4, 4/1, 5, 6, 6/1, 6/2, 7, 8, 8/1, 8/2, 9, 10, 10/1, 10/2, 11, 12, 12/1, 12/2, 13, 14, 14а, 14/1, 14/2, 15, 16, 17, 18, 19, 20, 20/1, 20/2, 21, 22, 23, 24, 26, 28, 30, 32, 34, 36, 38, 40, 42, 44, 46, 48, 48/1; </w:t>
      </w:r>
    </w:p>
    <w:bookmarkEnd w:id="184"/>
    <w:bookmarkStart w:name="z19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Амангельды Иманова № 1, 1/а, 2, 3, 4, 5, 6, 7, 8, 9, 10, 11, 12, 13, 14, 15, 16, 17, 17а, 18, 19, 20, 21, 22, 23, 24, 25, 26, 27, 28, 29, 30, 30а, 31, 32, 33, 34, 35, 36, 36а, 36б, 37, 38, 38а, 38/2, 39, 40, 41, 42, 42а, 43, 43а, 43/1, 44, 45, 45/а, 45б, 46, 46а, 46б, 46/1, 46/2, 47, 47а, 47б, 48, 48/1, 48/3, 49, 49а, 50, 51, 52, 54, 72, 72а; </w:t>
      </w:r>
    </w:p>
    <w:bookmarkEnd w:id="185"/>
    <w:bookmarkStart w:name="z19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Захаренко № 1, 1а, 1б, 2, 2а, 2б, 2в, 2/2, 3, 3б, 4, 5, 6, 7, 7а, 7б, 7в, 8, 9, 9/1, 10, 10/1, 11, 12, 13, 13/1, 13/2, 14, 14а, 15, 16, 17, 17а, 17б, 17в, 18, 18/1, 19, 19а, 19б, 19/в, 19/1, 20, 21, 21а, 21б, 21в, 21/1, 21/2, 21/3, 21/4, 21/8, 22, 23, 24, 25, 26, 27, 28, 29, 30, 31, 32, 33, 34, 35, 36, 37, 38, 39, 40, 41, 42, 42а, 43, 44, 45, 46, 47, 48, 48а, 49, 50, 51, 52, 53, 54, 55, 55а, 55в, 56, 57, 57а, 57/1, 59, 181, 211; </w:t>
      </w:r>
    </w:p>
    <w:bookmarkEnd w:id="186"/>
    <w:bookmarkStart w:name="z19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Зырянова № 2, 3, 4, 5, 5а, 6, 6а, 7, 8, 9, 9а, 10, 11, 11а, 12, 13, 14, 16, 17, 18, 19б, 20, 26, 102, 107/1, 107/2, 107/3; </w:t>
      </w:r>
    </w:p>
    <w:bookmarkEnd w:id="187"/>
    <w:bookmarkStart w:name="z19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Линейная № 1, 2, 3, 4, 5, 6, 7, 8, 9, 10, 11, 11а, 12, 13, 14, 15, 16, 17, 18, 19, 20, 21, 22, 23, 24, 25, 26, 27, 28, 29, 30, 31, 32, 34, 36, 38, 40, 42, 44, 46, 48, 48а;</w:t>
      </w:r>
    </w:p>
    <w:bookmarkEnd w:id="188"/>
    <w:bookmarkStart w:name="z19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Предгорная № 1, 2, 2а, 3, 4, 5, 6, 7, 8, 9, 10, 11, 12, 13, 14, 15, 16, 16/2, 17, 18, 19, 20, 21, 22, 23, 24, 25, 26, 27, 28, 29, 30, 31, 32, 33, 34, 35, 35а, 36, 37, 38, 39, 40, 41, 42, 43, 44, 44а, 45, 46, 47, 48, 49, 50, 51, 52, 53, 54, 55, 56, 56в, 57, 57б, 58, 59, 60, 61, 61а, 62, 64, 65, 66, 67, 68, 69, 70, 71, 72, 72а, 73, 75, 77, 79, 81, 83, 83а, 83б, 85, 85а, 87, 89, 91, 91/1, 91/2, 91/3, 91/4, 91/5, 93, 93/1, 93/2, 95, 95/1, 97, 99, 101, 103, 105.</w:t>
      </w:r>
    </w:p>
    <w:bookmarkEnd w:id="189"/>
    <w:bookmarkStart w:name="z200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16</w:t>
      </w:r>
    </w:p>
    <w:bookmarkEnd w:id="190"/>
    <w:bookmarkStart w:name="z20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Алтайская, 36, коммунальное государственное учреждение "Средняя школа № 5" отдела образования по городу Усть-Каменогорску управления образования Восточно-Казахстанской области, телефон 57-60-37.</w:t>
      </w:r>
    </w:p>
    <w:bookmarkEnd w:id="191"/>
    <w:bookmarkStart w:name="z20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92"/>
    <w:bookmarkStart w:name="z20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Джангельдина № 1, 2, 3, 3а, 4, 5, 6, 7, 8, 9, 10, 11, 12, 13, 14, 15, 16, 17, 18, 19, 20, 21, 22, 23, 24, 25, 26, 27, 28, 29, 30, 31, 32, 33, 35, 37, 40/1; </w:t>
      </w:r>
    </w:p>
    <w:bookmarkEnd w:id="193"/>
    <w:bookmarkStart w:name="z20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Декабристов № 6, 8, 10, 12, 13, 14, 15, 16, 16а, 18, 20, 22, 24; </w:t>
      </w:r>
    </w:p>
    <w:bookmarkEnd w:id="194"/>
    <w:bookmarkStart w:name="z20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Вторая № 95, 96, 98, 98а, 99, 99а, 100, 102, 104, 106, 107, 108, 109, 110, 111, 112, 113, 114, 116, 118, 120, 121, 122; </w:t>
      </w:r>
    </w:p>
    <w:bookmarkEnd w:id="195"/>
    <w:bookmarkStart w:name="z20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Третья № 96, 96/б, 96/1, 96/2, 98, 100, 102, 102а, 102б, 103а, 104, 104а, 104б, 106, 108, 109, 110, 112, 113, 114, 115, 116, 117, 118, 119, 120, 121, 122, 123, 124, 125, 126, 127, 128, 129, 130, 131, 132, 133, 134, 135, 136, 137, 138, 138/1, 139, 140, 140а, 141, 142, 143, 144, 145, 146, 146а, 147; </w:t>
      </w:r>
    </w:p>
    <w:bookmarkEnd w:id="196"/>
    <w:bookmarkStart w:name="z20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Четвертая № 60а, 64, 64/а, 68, 70, 72, 74, 76, 78, 79а, 80, 82, 84, 89, 91, 93, 95, 97, 99, 101, 103, 105, 107, 107а, 109, 111, 113; </w:t>
      </w:r>
    </w:p>
    <w:bookmarkEnd w:id="197"/>
    <w:bookmarkStart w:name="z20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Памирская № 1, 2, 2а, 3, 4, 5, 6, 7, 8, 9, 9а, 9б, 9/1, 10, 11, 11а, 11б, 11в, 12, 13, 13а, 13б, 13/в, 13/2, 14, 15, 16, 17, 19; </w:t>
      </w:r>
    </w:p>
    <w:bookmarkEnd w:id="198"/>
    <w:bookmarkStart w:name="z20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Шелехова № 1, 2, 3, 4, 5, 6, 7, 8, 9, 10, 11, 11а, 12, 13, 14, 15, 16, 17, 18, 19, 20, 21, 22, 23, 24, 25, 26, 27, 28, 29, 30, 31, 32, 33, 34, 35, 36, 37, 38, 39, 40, 41, 42, 43, 44, 45, 46, 47, 47а, 48, 48а, 48б, 49, 50, 51, 52, 52а, 53, 54, 55, 56, 56а, 57, 58, 59, 60, 61, 62, 63, 64, 65, 66, 67, 68, 68/а, 69, 70, 71, 72, 72а, 73, 74, 75, 76, 77, 78, 79, 80, 81, 81а, 82, 83, 84, 85, 85а, 86, 87, 88, 89, 90, 91, 92, 93, 94, 95, 96, 97, 98, 99, 99/1, 100, 101, 102, 103, 104, 105, 106, 107, 108, 109, 110, 111, 112, 113, 114, 115, 115/2, 116, 116а, 117, 118, 119, 119а, 120, 121, 122, 123, 123/а, 124, 125, 126, 127, 128, 129, 130, 131, 132, 132/1, 133, 134, 135, 136, 136/1, 137, 138, 139, 141, 143, 145, 147, 149, 151, 153, 155, 157, 159, 161, 163, 163а, 165, 167, 169, 171; </w:t>
      </w:r>
    </w:p>
    <w:bookmarkEnd w:id="199"/>
    <w:bookmarkStart w:name="z21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Алтайская № 2, 2а, 4, 5, 6, 7, 8, 9, 10а, 11, 12, 14, 15, 16, 17, 18, 20, 21, 22, 24, 26, 28, 30, 32, 33, 34, 34а, 35, 36, 37, 38, 39, 40, 41, 42, 43, 44, 44/1, 44/2, 45, 46, 47, 48, 49, 51, 53, 55, 57, 59, 63, 65; </w:t>
      </w:r>
    </w:p>
    <w:bookmarkEnd w:id="200"/>
    <w:bookmarkStart w:name="z21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Леваневского № 1, 2а, 2б, 3, 3/1, 4, 5/1, 6, 7, 7/1, 8, 9, 10, 11, 11а, 11б, 11в, 11г, 12, 13, 13а, 13б, 14, 15, 15а, 15б, 16, 17, 18, 19, 20, 22, 22а, 23, 24, 25, 26, 27, 28, 29, 30, 31, 32, 33, 34, 35, 36, 37, 38, 39, 40, 41, 41/а, 42, 43, 44, 45, 46, 47, 48, 49, 50, 51, 52, 53, 54, 55, 56, 57, 58, 59, 60, 61, 62, 62а, 63, 64, 65, 66, 67, 68, 69, 70, 71, 72, 72/2, 73, 74, 75, 76, 77, 78, 79, 80, 81, 82, 83, 84, 85, 86, 87, 88, 89, 90, 91, 92, 93, 94, 95, 96, 97, 98, 99, 99а, 100, 101, 102, 102а, 103, 104, 105, 106, 107, 108, 109, 110, 110а, 111, 112, 113, 114, 115, 116, 117, 118, 120, 122, 124, 126, 128, 130, 132, 134, 134/а, 136, 138, 140, 142, 144, 146, 148, 150, 152, 154, 156, 158, 160, 162, 164, 166, 168, 170, 172, 174, 176, 178; </w:t>
      </w:r>
    </w:p>
    <w:bookmarkEnd w:id="201"/>
    <w:bookmarkStart w:name="z21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Сквозной № 1, 1/1, 1/2, 3, 3/1, 3/2, 4, 4/1, 4/2, 4/4, 5, 5/1, 5/2, 6, 7, 7/1, 7/2, 8, 9, 10; </w:t>
      </w:r>
    </w:p>
    <w:bookmarkEnd w:id="202"/>
    <w:bookmarkStart w:name="z21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Сиреневый № 1, 1/1, 1/1а, 1/1б, 1/2б, 1/1в, 2, 3, 3а, 4, 5, 6, 7, 7а, 7/1, 8, 8/2, 9,10, 20/б, 20/1б, 28;</w:t>
      </w:r>
    </w:p>
    <w:bookmarkEnd w:id="203"/>
    <w:bookmarkStart w:name="z21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Чкалова № 1, 1а, 2, 3, 4, 5, 6, 7, 8, 9, 10, 11, 12, 13, 14, 15, 16, 17, 18, 19, 20, 21, 22, 23, 24, 25, 26, 27, 28, 29, 30, 31, 31а, 32, 33, 34, 35, 36, 37, 38, 39, 40; </w:t>
      </w:r>
    </w:p>
    <w:bookmarkEnd w:id="204"/>
    <w:bookmarkStart w:name="z21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Юго-Восточная № 1, 2, 3, 4, 5, 6, 7, 8, 9, 10, 10а, 11, 12, 13, 14, 15, 16, 17, 18, 19, 20, 21, 22, 23, 24, 77/2; </w:t>
      </w:r>
    </w:p>
    <w:bookmarkEnd w:id="205"/>
    <w:bookmarkStart w:name="z21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Милицейская № 1, 1а, 1б, 1в, 1/1, 1/2, 2, 2а, 2б, 2в, 2г, 2/2, 2/3, 3, 3/1, 3/2, 4, 5, 5/1, 5/3, 5/4, 6, 6а, 7, 7/1, 7/2, 7/3, 7/4, 8, 9, 9/2, 9/3, 9/4, 11, 12, 13, 15, 17, 19, 19а, 19б, 19в, 19к7, 21, 21/2, 21/3, 23, 31, 33, 37; </w:t>
      </w:r>
    </w:p>
    <w:bookmarkEnd w:id="206"/>
    <w:bookmarkStart w:name="z21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2-ой Полтавский № 1, 1а, 3, 4, 5, 6, 7, 8, 9, 10, 11, 12, 12а, 13, 14, 15, 16, 17, 18, 19, 20, 21а, 22, 24, 26; </w:t>
      </w:r>
    </w:p>
    <w:bookmarkEnd w:id="207"/>
    <w:bookmarkStart w:name="z21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Полтавский № 1, 2/а, 3, 4, 5, 6, 9, 10а, 10б, 10/д, 12, 12а, 12/б, 13, 14, 14а, 15, 22/1, 22/2, 22/3, 22/4, 24, 28/3, 28/3-1, 28/3-2; </w:t>
      </w:r>
    </w:p>
    <w:bookmarkEnd w:id="208"/>
    <w:bookmarkStart w:name="z21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Пушкина № 16, 16/2, 18, 18а, 20, 22, 24, 26, 28; </w:t>
      </w:r>
    </w:p>
    <w:bookmarkEnd w:id="209"/>
    <w:bookmarkStart w:name="z22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Жуковского № 1, 2, 2а, 3, 4, 5, 6, 7, 8, 9, 11, 12, 13, 14, 15, 15/1, 15/2, 16, 18, 20, 22, 24, 26, 27/1; </w:t>
      </w:r>
    </w:p>
    <w:bookmarkEnd w:id="210"/>
    <w:bookmarkStart w:name="z22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Снежный № 2, 4, 6, 8, 10, 12, 14, 16, 18; </w:t>
      </w:r>
    </w:p>
    <w:bookmarkEnd w:id="211"/>
    <w:bookmarkStart w:name="z22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Полевой № 1, 2, 3, 4, 5, 6, 6а, 7, 8, 9, 18; </w:t>
      </w:r>
    </w:p>
    <w:bookmarkEnd w:id="212"/>
    <w:bookmarkStart w:name="z22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Абая № 2, 3, 4, 5, 6, 7, 9, 11, 15, 40, 42; </w:t>
      </w:r>
    </w:p>
    <w:bookmarkEnd w:id="213"/>
    <w:bookmarkStart w:name="z22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Жуковского № 1, 1а, 2, 2а, 3, 4, 5, 6, 7, 8, 9, 11, 13, 14, 15, 15/1, 15/2, 16, 18, 20, 22, 24, 26.</w:t>
      </w:r>
    </w:p>
    <w:bookmarkEnd w:id="214"/>
    <w:bookmarkStart w:name="z225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17</w:t>
      </w:r>
    </w:p>
    <w:bookmarkEnd w:id="215"/>
    <w:bookmarkStart w:name="z22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Кабанбай батыра, 74, коммунальное государственное учреждение "Школа-центр дополнительного образования № 19" отдела образования по городу Усть-Каменогорску управления образования Восточно-Казахстанской области, телефон 20-60-39.</w:t>
      </w:r>
    </w:p>
    <w:bookmarkEnd w:id="216"/>
    <w:bookmarkStart w:name="z22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217"/>
    <w:bookmarkStart w:name="z22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Льва Толстого № 3, 4, 6, 7, 8, 9, 11, 12, 15, 16, 17, 19; </w:t>
      </w:r>
    </w:p>
    <w:bookmarkEnd w:id="218"/>
    <w:bookmarkStart w:name="z22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Новаторов № 6, 8; </w:t>
      </w:r>
    </w:p>
    <w:bookmarkEnd w:id="219"/>
    <w:bookmarkStart w:name="z23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Новая № 8; </w:t>
      </w:r>
    </w:p>
    <w:bookmarkEnd w:id="220"/>
    <w:bookmarkStart w:name="z23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Степная № 2, 3, 11, 22, 24, 28, 36, 38, 40, 82; </w:t>
      </w:r>
    </w:p>
    <w:bookmarkEnd w:id="221"/>
    <w:bookmarkStart w:name="z23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Временная № 18, 21, 22, 23, 25, 26, 26а, 27, 33, 35, 35а, 39, 40, 40/1, 41, 43, 45, 47, 49; </w:t>
      </w:r>
    </w:p>
    <w:bookmarkEnd w:id="222"/>
    <w:bookmarkStart w:name="z233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Почтовый № 15а; </w:t>
      </w:r>
    </w:p>
    <w:bookmarkEnd w:id="223"/>
    <w:bookmarkStart w:name="z234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Четвертая № 79, 81, 83, 83а, 85.</w:t>
      </w:r>
    </w:p>
    <w:bookmarkEnd w:id="224"/>
    <w:bookmarkStart w:name="z235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18</w:t>
      </w:r>
    </w:p>
    <w:bookmarkEnd w:id="225"/>
    <w:bookmarkStart w:name="z236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Кабанбай батыра, 74, коммунальное государственное учреждение "Школа-центр дополнительного образования № 19" отдела образования по городу Усть-Каменогорску управления образования Восточно-Казахстанской области, телефон 20-60-39.</w:t>
      </w:r>
    </w:p>
    <w:bookmarkEnd w:id="226"/>
    <w:bookmarkStart w:name="z237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227"/>
    <w:bookmarkStart w:name="z238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Новаторов № 2, 4; </w:t>
      </w:r>
    </w:p>
    <w:bookmarkEnd w:id="228"/>
    <w:bookmarkStart w:name="z239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Кабанбай батыра № 13, 15, 17, 19, 21, 23, 25, 27, 68, 72, 78, 80, 82, 84;</w:t>
      </w:r>
    </w:p>
    <w:bookmarkEnd w:id="229"/>
    <w:bookmarkStart w:name="z240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Льва Толстого № 20, 22, 24, 26; </w:t>
      </w:r>
    </w:p>
    <w:bookmarkEnd w:id="230"/>
    <w:bookmarkStart w:name="z241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Вторая № 31/1, 33, 37/2, 41, 80, 84, 86, 94, 97, 103, 105, 107;</w:t>
      </w:r>
    </w:p>
    <w:bookmarkEnd w:id="231"/>
    <w:bookmarkStart w:name="z242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Третья № 94, 103, 105, 107; </w:t>
      </w:r>
    </w:p>
    <w:bookmarkEnd w:id="232"/>
    <w:bookmarkStart w:name="z243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Четвертая № 60, 62; </w:t>
      </w:r>
    </w:p>
    <w:bookmarkEnd w:id="233"/>
    <w:bookmarkStart w:name="z244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Почтовый № 17.</w:t>
      </w:r>
    </w:p>
    <w:bookmarkEnd w:id="234"/>
    <w:bookmarkStart w:name="z245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19</w:t>
      </w:r>
    </w:p>
    <w:bookmarkEnd w:id="235"/>
    <w:bookmarkStart w:name="z246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Прибрежная, 85, коммунальное государственное учреждение "Средняя школа № 6" отдела образования по городу Усть-Каменогорску управления образования Восточно-Казахстанской области, телефон 20-71-45.</w:t>
      </w:r>
    </w:p>
    <w:bookmarkEnd w:id="236"/>
    <w:bookmarkStart w:name="z24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237"/>
    <w:bookmarkStart w:name="z248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Рижская № 3, 5, 6, 7, 11, 12, 14, 14/1, 15, 16, 17, 18, 19а, 20, 21, 22, 24, 25, 26, 28, 30, 32, 34, 36, 38;</w:t>
      </w:r>
    </w:p>
    <w:bookmarkEnd w:id="238"/>
    <w:bookmarkStart w:name="z249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Ульяновская № 1, 3, 4, 5, 6, 7, 8, 9, 10, 11, 13, 14, 15, 16, 17, 18, 20, 21, 22, 23, 24;</w:t>
      </w:r>
    </w:p>
    <w:bookmarkEnd w:id="239"/>
    <w:bookmarkStart w:name="z25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Прибрежная № 1, 1б, 2, 3, 4, 5, 6, 7, 8, 9, 10, 11, 12, 13, 14, 15, 16;</w:t>
      </w:r>
    </w:p>
    <w:bookmarkEnd w:id="240"/>
    <w:bookmarkStart w:name="z251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Зайсанская № 1, 1-1, 1-2, 2, 2а, 3, 4, 5, 6, 8, 9, 10, 11, 12, 13, 13/3, 13-1, 13-2, 13-4, 14, 15, 15-1, 15-2, 16, 17, 18, 19, 20, 21, 22, 23а, 25, 26-1, 26-2, 27, 27а, 29, 31, 33, 35, 37, 39, 41, 42, 43, 44, 45, 46, 48, 50, 52, 56, 57, 58, 60, 64, 66;</w:t>
      </w:r>
    </w:p>
    <w:bookmarkEnd w:id="241"/>
    <w:bookmarkStart w:name="z252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Иртышская № 3, 5, 7, 8, 10, 11, 12, 12а, 13, 14, 15, 16, 16а, 17, 18, 19, 20, 21, 22, 23, 24, 25, 26, 27, 28, 29, 30, 31, 32, 33, 34, 35, 36, 37, 38, 39, 40, 40а, 41, 42, 43, 44, 45, 46, 47, 48, 48а, 49, 50, 52, 54, 56, 58, 60, 62, 64, 66, 68, 70, 70а, 72, 74, 74а, 76, 78, 78а, 80, 82, 84, 86, 88, 90, 94, 94а, 96, 98, 100, 100а, 102, 104, 106, 106а, 108, 110, 112, 114, 116, 118, 118а, 120, 122, 124, 144; </w:t>
      </w:r>
    </w:p>
    <w:bookmarkEnd w:id="242"/>
    <w:bookmarkStart w:name="z253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Урожайная № 1, 3, 4, 5, 6, 7, 8, 9, 10, 10а, 11, 12, 14, 17, 18, 19, 20, 22, 23, 24; </w:t>
      </w:r>
    </w:p>
    <w:bookmarkEnd w:id="243"/>
    <w:bookmarkStart w:name="z254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Веерный № 2, 2а, 4, 4/3, 6, 7, 8, 8-2, 10, 12, 14, 16, 18, 20, 22, 24, 26-1, 26-2, 28-1, 28-2, 30, 32, 34, 36а, 38, 38/1, 40, 42, 42/1, 43, 44, 46, 48, 52-1, 52-2, 53;</w:t>
      </w:r>
    </w:p>
    <w:bookmarkEnd w:id="244"/>
    <w:bookmarkStart w:name="z255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Волжская № 1а, 3, 3а, 5, 5а, 7, 7а, 7б, 7в, 8, 9, 11, 12; </w:t>
      </w:r>
    </w:p>
    <w:bookmarkEnd w:id="245"/>
    <w:bookmarkStart w:name="z256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Заречный № 3, 4, 5, 6, 7, 8; </w:t>
      </w:r>
    </w:p>
    <w:bookmarkEnd w:id="246"/>
    <w:bookmarkStart w:name="z257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Серебрянская № 1, 2, 3, 4, 5, 6, 7, 8, 9, 10, 11, 12, 13, 14, 15, 16, 17, 18, 19, 21, 23; </w:t>
      </w:r>
    </w:p>
    <w:bookmarkEnd w:id="247"/>
    <w:bookmarkStart w:name="z258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Новогодняя № 1, 1а, 2, 2а, 3, 3в, 4, 5, 5-1, 5-2, 6, 6-2, 7, 9, 10, 10-1, 11, 11а, 12, 13, 14, 14-2, 15, 16, 17, 18, 18-3, 18-4, 19, 20, 21; </w:t>
      </w:r>
    </w:p>
    <w:bookmarkEnd w:id="248"/>
    <w:bookmarkStart w:name="z259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5-го Декабря № 1, 2, 3, 3/1, 4, 5, 5а, 6, 8, 10, 10-1, 12, 12а, 14, 14/2, 16, 18; </w:t>
      </w:r>
    </w:p>
    <w:bookmarkEnd w:id="249"/>
    <w:bookmarkStart w:name="z260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Щорса № 3, 4, 5, 7, 8, 8а, 9, 10, 11, 13, 15, 16, 17, 18, 19, 21, 23, 25, 27, 27а, 28, 29, 30, 30а, 30/1, 31, 32, 33, 34, 35, 36, 37, 37а, 38, 39, 40, 41, 42, 43, 44, 45, 46, 48, 49, 50, 51, 52, 52а, 53, 54, 55, 56, 58, 58а, 60, 62, 64, 66, 68, 70, 72; </w:t>
      </w:r>
    </w:p>
    <w:bookmarkEnd w:id="250"/>
    <w:bookmarkStart w:name="z261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Строителей № 1/1, 2, 3, 4, 5, 6, 6а, 8, 10, 11, 12, 13, 14, 15, 16, 17, 18, 19, 20, 21, 23, 24, 25, 38, 40, 42; </w:t>
      </w:r>
    </w:p>
    <w:bookmarkEnd w:id="251"/>
    <w:bookmarkStart w:name="z262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Малея № 1, 2, 3, 4, 5, 6, 7-1, 7-2, 8, 9, 10, 11, 12, 13, 14, 15-1, 15-2, 16, 18, 20, 22; </w:t>
      </w:r>
    </w:p>
    <w:bookmarkEnd w:id="252"/>
    <w:bookmarkStart w:name="z263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Волкова № 1, 2, 3, 4, 5, 6, 7, 8, 9, 10, 11, 12, 13, 14, 16, 17, 18, 19, 20, 21, 22, 24, 26, 28;</w:t>
      </w:r>
    </w:p>
    <w:bookmarkEnd w:id="253"/>
    <w:bookmarkStart w:name="z264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Рощина № 1, 2, 3, 4, 5, 6, 8, 10, 11, 13, 14, 15, 16, 17, 18, 19, 20, 21, 22, 23, 24, 25, 26, 27, 28; </w:t>
      </w:r>
    </w:p>
    <w:bookmarkEnd w:id="254"/>
    <w:bookmarkStart w:name="z265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Васильева № 12, 12/1, 12/2, 14-1, 14-2, 15, 16-1, 16-2, 17, 18, 19, 20, 21, 22-1, 22-2, 23, 24, 26-1, 26-2, 28, 30, 32, 34, 36, 38; </w:t>
      </w:r>
    </w:p>
    <w:bookmarkEnd w:id="255"/>
    <w:bookmarkStart w:name="z266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Фрунзе № 17, 18, 19, 20, 21, 23, 25, 27, 29, 31, 33, 35, 37, 39, 41, 43, 43а, 45, 47, 49, 51, 53, 53а, 55, 57, 59, 61, 63, 65, 67; </w:t>
      </w:r>
    </w:p>
    <w:bookmarkEnd w:id="256"/>
    <w:bookmarkStart w:name="z267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Черноморская № 1, 3, 4, 5, 6, 7, 8, 9, 10, 11, 12, 13, 14, 15, 16, 17, 18, 20, 21, 22, 23, 24, 25, 26, 27, 28, 29, 30, 31, 32, 33, 34, 35, 36, 37, 38, 39, 40, 42, 44, 46, 48, 50, 52; </w:t>
      </w:r>
    </w:p>
    <w:bookmarkEnd w:id="257"/>
    <w:bookmarkStart w:name="z268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Черноморский № 1, 2, 3, 4, 5, 6, 7, 8, 9, 10, 11, 12, 13; </w:t>
      </w:r>
    </w:p>
    <w:bookmarkEnd w:id="258"/>
    <w:bookmarkStart w:name="z269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2-ая Иртышская № 1, 2, 2а, 3, 4, 5, 6, 7, 8, 9, 9а, 11; </w:t>
      </w:r>
    </w:p>
    <w:bookmarkEnd w:id="259"/>
    <w:bookmarkStart w:name="z270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Сельэлектро № 2, 3, 4, 5, 6; </w:t>
      </w:r>
    </w:p>
    <w:bookmarkEnd w:id="260"/>
    <w:bookmarkStart w:name="z271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Базовая № 2/7, 3/1, 3/2, 5/1, 6, 9, 9/1, 13, 13/1, 15, 21, 22, 23, 25, 28, 30, 31, 32; </w:t>
      </w:r>
    </w:p>
    <w:bookmarkEnd w:id="261"/>
    <w:bookmarkStart w:name="z272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разрез Черноморский № 3, 5, 7;</w:t>
      </w:r>
    </w:p>
    <w:bookmarkEnd w:id="262"/>
    <w:bookmarkStart w:name="z273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садоводческие товарищества "Черемушки", "Дружба-1".</w:t>
      </w:r>
    </w:p>
    <w:bookmarkEnd w:id="263"/>
    <w:bookmarkStart w:name="z274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20</w:t>
      </w:r>
    </w:p>
    <w:bookmarkEnd w:id="264"/>
    <w:bookmarkStart w:name="z275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Новаторов, 9а, коммунальное государственное учреждение "Областная специализированная школа-лицей для детей, одаренных в области математики, физики, информатики" управления образования Восточно-Казахстанской области, телефон 24-93-01.</w:t>
      </w:r>
    </w:p>
    <w:bookmarkEnd w:id="265"/>
    <w:bookmarkStart w:name="z276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266"/>
    <w:bookmarkStart w:name="z277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Бурова № 24/а, 24/б, 24/в; </w:t>
      </w:r>
    </w:p>
    <w:bookmarkEnd w:id="267"/>
    <w:bookmarkStart w:name="z278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Новаторов № 5, 7, 7/1, 9, 11, 13, 13/1, 13/2, 15, 17, 17/а, 17/1, 19.</w:t>
      </w:r>
    </w:p>
    <w:bookmarkEnd w:id="268"/>
    <w:bookmarkStart w:name="z279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21</w:t>
      </w:r>
    </w:p>
    <w:bookmarkEnd w:id="269"/>
    <w:bookmarkStart w:name="z280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Местонахождение: улица Новаторов, 9а, коммунальное государственное учреждение "Областная специализированная школа-лицей для детей, одаренных в области математики, физики, информатики" управления образования Восточно-Казахстанской области, телефон 24-93-01. </w:t>
      </w:r>
    </w:p>
    <w:bookmarkEnd w:id="270"/>
    <w:bookmarkStart w:name="z281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271"/>
    <w:bookmarkStart w:name="z28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Бурова № 6, 8, 8/1, 8/2, 8/3, 10, 12, 14, 16, 16а, 18, 20, 22, 24;</w:t>
      </w:r>
    </w:p>
    <w:bookmarkEnd w:id="272"/>
    <w:bookmarkStart w:name="z283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Кабанбай батыра № 43, 45/5, 112, 112а;</w:t>
      </w:r>
    </w:p>
    <w:bookmarkEnd w:id="273"/>
    <w:bookmarkStart w:name="z284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Новаторов № 3, 3/1; </w:t>
      </w:r>
    </w:p>
    <w:bookmarkEnd w:id="274"/>
    <w:bookmarkStart w:name="z285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Пермитина 45б, 45в.</w:t>
      </w:r>
    </w:p>
    <w:bookmarkEnd w:id="275"/>
    <w:bookmarkStart w:name="z286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22</w:t>
      </w:r>
    </w:p>
    <w:bookmarkEnd w:id="276"/>
    <w:bookmarkStart w:name="z287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Ползунова, 132, здание товарищества с ограниченной ответственностью "КГЕ ЛТД", телефон 26-15-02.</w:t>
      </w:r>
    </w:p>
    <w:bookmarkEnd w:id="277"/>
    <w:bookmarkStart w:name="z288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</w:t>
      </w:r>
    </w:p>
    <w:bookmarkEnd w:id="278"/>
    <w:bookmarkStart w:name="z289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Ползунова № 1, 2, 3, 4, 5, 6, 6/1, 6/2, 7, 8, 9, 10, 11, 12, 13, 14, 15, 16, 17, 18, 18/1, 18/2, 19, 20, 21, 22, 23, 24, 25, 26, 27, 28, 28/1, 28/2, 29, 30, 31, 32, 33, 34, 35, 35/1, 35/2, 36, 37, 38, 39, 39/1, 39/2, 40, 40/1, 40/2, 41, 41б, 42, 43, 43б, 43/1, 44, 45, 45/2, 46, 47, 48, 49, 50, 51, 51/1, 51/2, 52, 53, 54, 55, 56, 57, 58, 59, 60, 61, 62, 63, 64, 65, 66, 67, 68, 68а, 69, 70, 71, 72, 74, 75, 76, 78, 78а, 79, 80, 81, 82, 83, 84, 85, 86, 87, 88, 89, 90, 91, 92, 93, 94, 95, 96, 97, 98, 99, 100, 101, 102, 103, 104, 105, 106, 107, 108, 110, 111/1, 112, 112/1а, 114, 116, 116б, 116/1а, 116/2б, 118, 120, 122, 124, 126, 128, 130, 134, 136, 138, 140, 142, 142а, 142б, 144, 146, 146/1, 146/2; </w:t>
      </w:r>
    </w:p>
    <w:bookmarkEnd w:id="279"/>
    <w:bookmarkStart w:name="z290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Димитрова № 1, 2, 2а, 3, 4, 5, 6, 7, 8, 9, 10, 11, 12, 12/1, 13, 14, 15, 16, 17, 18, 19, 20, 21, 22, 23, 24, 25, 26, 27, 28, 29, 29а, 30, 31, 32, 33, 34, 35, 35а, 36, 37, 38, 39, 40, 41, 42, 43, 44, 45, 46, 47, 49, 50, 51, 52, 53, 54, 55, 55а, 56, 57, 58, 59, 60, 61, 62, 62/1, 62/2, 63, 64, 65, 66, 67, 68, 69, 70, 71, 72, 73, 74, 75, 76, 77, 79, 81, 83, 85, 87, 89, 91, 93, 95, 97, 99, 101, 103, 105, 107, 109, 111, 111/1;</w:t>
      </w:r>
    </w:p>
    <w:bookmarkEnd w:id="280"/>
    <w:bookmarkStart w:name="z291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Суворова № 1, 2, 3, 4, 5, 6, 7, 7/1, 8, 9, 10, 11, 12, 13, 14, 15, 16, 17, 18, 19, 20, 21, 22, 23, 24, 25, 26, 27, 28, 29, 30, 31, 32, 33, 34, 35, 36, 37, 38, 39, 39а, 39/1, 39/2, 39/3, 39/4, 39/5, 40, 41, 41а, 42, 43, 44, 45, 45а, 45б, 46, 47, 47/а, 48, 49, 50, 51, 51а, 52, 53, 55, 56, 57, 59, 61, 63, 67, 69, 71; </w:t>
      </w:r>
    </w:p>
    <w:bookmarkEnd w:id="281"/>
    <w:bookmarkStart w:name="z292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Жукова № 1, 2, 3, 4, 5, 6, 7, 8, 9, 10, 11, 12, 14, 15, 16, 17, 18, 19, 19а, 19б, 20, 21, 22, 23, 23а, 24, 25, 25а, 26, 27, 27/1, 28, 30, 32, 34, 36, 38, 40, 42, 44, 46, 50, 50/2, 50/3, 50/4, 50/5, 52, 52а, 54, 56, 58, 60, 62, 64, 66, 68, 70; </w:t>
      </w:r>
    </w:p>
    <w:bookmarkEnd w:id="282"/>
    <w:bookmarkStart w:name="z293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Говорова № 2, 4, 6, 8, 10; </w:t>
      </w:r>
    </w:p>
    <w:bookmarkEnd w:id="283"/>
    <w:bookmarkStart w:name="z294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Железнодорожная № 1, 1а, 1/1, 2, 2а, 3/1, 3/2, 4, 4/а, 4/1, 4/4, 6, 7/1, 8, 10, 11/1, 11/2, 12, 12/1, 12/2, 13/1, 14, 14/2, 15/1, 15/2, 16, 16/2, 17/1, 18, 20, 22, 24, 26, 28, 30, 32, 34, 38, 40, 40/1, 41, 42, 44, 46, 50, 50/1, 62, 64, 66, 66а, 68, 68а, 72, 74, 76, 77, 78, 80, 82, 84, 84/2, 84/3, 84/4, 86, 86/б, 86/1, 86/2, 86/3, 86/4, 88, 88/2, 88/3, 90а, 92, 92/1, 92/2, 94, 94/1, 96, 98, 102/2, 104, 106, 106/1, 108, 110, 112а, 116, 116а, 120, 122, 124, 124/1, 126, 198; </w:t>
      </w:r>
    </w:p>
    <w:bookmarkEnd w:id="284"/>
    <w:bookmarkStart w:name="z295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Лазо № 1, 2, 2а, 2б, 2/1, 3, 4, 4а, 5, 6, 7, 7а, 7/а, 8, 9, 10, 11, 12, 13, 14, 15, 16, 17, 18, 19, 20, 21, 22, 23, 24, 25, 26, 27, 28, 29, 30, 31, 32, 32/2, 34, 36, 38, 40, 42, 44, 46, 48; </w:t>
      </w:r>
    </w:p>
    <w:bookmarkEnd w:id="285"/>
    <w:bookmarkStart w:name="z296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Партизанский № 1, 2, 3, 4, 5, 6, 8, 9, 10, 11, 12, 13, 14, 15, 16, 17, 18, 19, 20, 21, 22, 23, 24, 26, 28, 32, 36, 38, 42; </w:t>
      </w:r>
    </w:p>
    <w:bookmarkEnd w:id="286"/>
    <w:bookmarkStart w:name="z297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Багратиона № 1, 1а, 3, 3а, 4, 5, 6, 7, 8, 9, 9а, 9б, 10, 11, 11/1, 11/2, 12, 13, 13/1, 13/3, 13/4, 13/6, 14, 15, 16, 16/а, 17, 18, 19, 20, 21, 22, 23, 24, 25, 25а, 26, 28, 29, 31, 33, 35, 35а, 37, 39, 41, 43; </w:t>
      </w:r>
    </w:p>
    <w:bookmarkEnd w:id="287"/>
    <w:bookmarkStart w:name="z298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Кутузова № 1, 1а, 2, 3, 4, 4а, 5, 6, 6а, 7, 9, 10, 11, 12, 13, 14, 14а, 15, 16, 17, 18, 18а, 19, 20, 21, 21а, 22, 23, 24, 24/1, 24/2, 24/3, 25, 26, 27, 27а, 28, 28/1, 28/2, 29, 30, 30/1, 30/2, 31, 33, 33/1; </w:t>
      </w:r>
    </w:p>
    <w:bookmarkEnd w:id="288"/>
    <w:bookmarkStart w:name="z299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Быструшинский № 1, 4а, 4а/1, 5, 6, 6а, 8, 11, 12, 13, 13а, 15, 17, 18; </w:t>
      </w:r>
    </w:p>
    <w:bookmarkEnd w:id="289"/>
    <w:bookmarkStart w:name="z300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Рылеева № 1, 3, 4, 5, 6, 7, 8, 9, 10, 11, 12, 13, 14, 15, 16, 17, 18, 19, 20, 21, 22, 23, 24, 25, 26, 27, 28, 28/2, 29, 30, 31, 32, 32/2, 33, 34, 35, 36, 37, 38, 39, 40, 42, 44, 45, 46, 47, 48, 49, 50, 51, 53, 55, 56, 57, 58, 59, 60, 61, 62, 63, 64, 65, 66, 66а, 67, 68, 69, 69а, 70, 71, 71/2, 72, 73, 73/1, 74, 76, 76/1, 76/2, 78, 80, 82, 84; </w:t>
      </w:r>
    </w:p>
    <w:bookmarkEnd w:id="290"/>
    <w:bookmarkStart w:name="z301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Тельмана № 1, 1а, 2, 4, 5, 7, 8, 9, 10, 11, 12, 13, 13а, 14, 15, 16, 17, 18, 19, 20, 21, 22, 23, 24, 25, 26, 28; </w:t>
      </w:r>
    </w:p>
    <w:bookmarkEnd w:id="291"/>
    <w:bookmarkStart w:name="z302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Студеный № 1, 2, 3, 4, 5, 6, 7, 8, 9, 9/а, 10, 11, 12, 13, 14, 15, 16, 17, 18, 20, 22, 24, 26, 28, 30, 32, 34, 36, 39а, 46; </w:t>
      </w:r>
    </w:p>
    <w:bookmarkEnd w:id="292"/>
    <w:bookmarkStart w:name="z303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Каменистый № 1, 2, 3, 4, 5, 6, 7, 8, 9, 10, 11, 12, 12/2б, 13, 14, 15, 16, 16а, 17, 18, 19, 20, 22; </w:t>
      </w:r>
    </w:p>
    <w:bookmarkEnd w:id="293"/>
    <w:bookmarkStart w:name="z304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Восточная № 3, 3/1, 3/2, 4/1, 4/2, 9, 11, 12, 14, 14/1, 14/2, 184.</w:t>
      </w:r>
    </w:p>
    <w:bookmarkEnd w:id="294"/>
    <w:bookmarkStart w:name="z305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23</w:t>
      </w:r>
    </w:p>
    <w:bookmarkEnd w:id="295"/>
    <w:bookmarkStart w:name="z306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Мызы, 19, коммунальное государственное учреждение "Средняя школа № 4 имени Сагадата Нурмагамбетова" отдела образования по городу Усть-Каменогорску управления образования Восточно-Казахстанской области, телефон 26-19-60.</w:t>
      </w:r>
    </w:p>
    <w:bookmarkEnd w:id="296"/>
    <w:bookmarkStart w:name="z307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297"/>
    <w:bookmarkStart w:name="z308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Мызы № 3, 4, 5, 5/1, 9, 11, 11/1, 13, 15, 17, 17/1, 21, 23, 25, 29, 31, 33, 35; </w:t>
      </w:r>
    </w:p>
    <w:bookmarkEnd w:id="298"/>
    <w:bookmarkStart w:name="z309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Казахстан № 126.</w:t>
      </w:r>
    </w:p>
    <w:bookmarkEnd w:id="299"/>
    <w:bookmarkStart w:name="z310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24</w:t>
      </w:r>
    </w:p>
    <w:bookmarkEnd w:id="300"/>
    <w:bookmarkStart w:name="z311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Мызы, 19, коммунальное государственное учреждение "Средняя школа № 4 имени Сагадата Нурмагамбетова" отдела образования по городу Усть-Каменогорску управления образования Восточно-Казахстанской области, телефон 26-19-60.</w:t>
      </w:r>
    </w:p>
    <w:bookmarkEnd w:id="301"/>
    <w:bookmarkStart w:name="z312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302"/>
    <w:bookmarkStart w:name="z313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Казахстан № 104, 106, 108, 110, 110/1, 114, 116, 118, 124; </w:t>
      </w:r>
    </w:p>
    <w:bookmarkEnd w:id="303"/>
    <w:bookmarkStart w:name="z314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Бурова № 25/2, 25/3, 39/1, 39/2, 41, 45, 47, 49, 51а.</w:t>
      </w:r>
    </w:p>
    <w:bookmarkEnd w:id="304"/>
    <w:bookmarkStart w:name="z315"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25</w:t>
      </w:r>
    </w:p>
    <w:bookmarkEnd w:id="305"/>
    <w:bookmarkStart w:name="z316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Кабанбай батыра, 132, коммунальное государственное учреждение "Средняя школа № 35" отдела образования по городу Усть-Каменогорску управления образования Восточно-Казахстанской области, телефон 26-99-71.</w:t>
      </w:r>
    </w:p>
    <w:bookmarkEnd w:id="306"/>
    <w:bookmarkStart w:name="z317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307"/>
    <w:bookmarkStart w:name="z318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Бурова № 9, 13, 15, 17, 19, 19/1, 21, 23, 25, 25/1, 27, 27/1, 27/2, 27/3, 29, 33, 35, 37, 39.</w:t>
      </w:r>
    </w:p>
    <w:bookmarkEnd w:id="308"/>
    <w:bookmarkStart w:name="z319" w:id="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26</w:t>
      </w:r>
    </w:p>
    <w:bookmarkEnd w:id="309"/>
    <w:bookmarkStart w:name="z320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Казахстан, 102, коммунальное государственное учреждение "Восточно-Казахстанская областная библиотека имени А.С. Пушкина" управления культуры Восточно-Казахстанской области, телефон 26-13-33.</w:t>
      </w:r>
    </w:p>
    <w:bookmarkEnd w:id="310"/>
    <w:bookmarkStart w:name="z321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311"/>
    <w:bookmarkStart w:name="z322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Казахстан № 84/1, 86, 90, 92, 94, 96, 98, 98/1, 98/2; </w:t>
      </w:r>
    </w:p>
    <w:bookmarkEnd w:id="312"/>
    <w:bookmarkStart w:name="z323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Кабанбай батыра № 126, 130, 134.</w:t>
      </w:r>
    </w:p>
    <w:bookmarkEnd w:id="313"/>
    <w:bookmarkStart w:name="z324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27</w:t>
      </w:r>
    </w:p>
    <w:bookmarkEnd w:id="314"/>
    <w:bookmarkStart w:name="z325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Кабанбай батыра, 132, коммунальное государственное учреждение "Средняя школа № 35" отдела образования по городу Усть-Каменогорску управления образования Восточно-Казахстанской области, телефон 26-99-71.</w:t>
      </w:r>
    </w:p>
    <w:bookmarkEnd w:id="315"/>
    <w:bookmarkStart w:name="z326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316"/>
    <w:bookmarkStart w:name="z327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Казахстан № 78, 78а, 80, 82, 82/1, 84; </w:t>
      </w:r>
    </w:p>
    <w:bookmarkEnd w:id="317"/>
    <w:bookmarkStart w:name="z328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Кабанбай батыра № 114, 116, 118, 120, 122, 124, 128, 136.</w:t>
      </w:r>
    </w:p>
    <w:bookmarkEnd w:id="318"/>
    <w:bookmarkStart w:name="z329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28</w:t>
      </w:r>
    </w:p>
    <w:bookmarkEnd w:id="319"/>
    <w:bookmarkStart w:name="z330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Сағадат Нұрмағамбетов, 12а, коммунальное государственное учреждение "Средняя школа № 39 имени Ыбырая Алтынсарина" отдела образования по городу Усть-Каменогорску управления образования Восточно-Казахстанской области, телефон 26-19-72.</w:t>
      </w:r>
    </w:p>
    <w:bookmarkEnd w:id="320"/>
    <w:bookmarkStart w:name="z331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321"/>
    <w:bookmarkStart w:name="z332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Пермитина № 29, 31; </w:t>
      </w:r>
    </w:p>
    <w:bookmarkEnd w:id="322"/>
    <w:bookmarkStart w:name="z333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Кабанбай батыра № 89, 91, 93, 95, 97/1, 99, 99/1; </w:t>
      </w:r>
    </w:p>
    <w:bookmarkEnd w:id="323"/>
    <w:bookmarkStart w:name="z334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Казахстан № 70, 72; </w:t>
      </w:r>
    </w:p>
    <w:bookmarkEnd w:id="324"/>
    <w:bookmarkStart w:name="z335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Сағадат Нұрмағамбетов № 4.</w:t>
      </w:r>
    </w:p>
    <w:bookmarkEnd w:id="325"/>
    <w:bookmarkStart w:name="z336" w:id="3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29</w:t>
      </w:r>
    </w:p>
    <w:bookmarkEnd w:id="326"/>
    <w:bookmarkStart w:name="z337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Касыма Кайсенова, 10, коммунальное государственное учреждение "Гимназия № 38 имени Льва Гумилева" отдела образования по городу Усть-Каменогорску управления образования Восточно-Казахстанской области, телефон 26-88-90.</w:t>
      </w:r>
    </w:p>
    <w:bookmarkEnd w:id="327"/>
    <w:bookmarkStart w:name="z338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328"/>
    <w:bookmarkStart w:name="z339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Чернышевского № 22; </w:t>
      </w:r>
    </w:p>
    <w:bookmarkEnd w:id="329"/>
    <w:bookmarkStart w:name="z340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Касыма Кайсенова № 12, 30, 30а, 32; </w:t>
      </w:r>
    </w:p>
    <w:bookmarkEnd w:id="330"/>
    <w:bookmarkStart w:name="z341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Пермитина № 7, 11, 15/1; </w:t>
      </w:r>
    </w:p>
    <w:bookmarkEnd w:id="331"/>
    <w:bookmarkStart w:name="z342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Казахстан № 31, 64, 64/1, 66, 68; </w:t>
      </w:r>
    </w:p>
    <w:bookmarkEnd w:id="332"/>
    <w:bookmarkStart w:name="z343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Бейбітшілік № 27а, 35, 44, 46, 54; </w:t>
      </w:r>
    </w:p>
    <w:bookmarkEnd w:id="333"/>
    <w:bookmarkStart w:name="z344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Максима Горького № 40, 42; </w:t>
      </w:r>
    </w:p>
    <w:bookmarkEnd w:id="334"/>
    <w:bookmarkStart w:name="z345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Тохтарова № 38, 47, 48.</w:t>
      </w:r>
    </w:p>
    <w:bookmarkEnd w:id="335"/>
    <w:bookmarkStart w:name="z346" w:id="3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30</w:t>
      </w:r>
    </w:p>
    <w:bookmarkEnd w:id="336"/>
    <w:bookmarkStart w:name="z347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Крылова, 35, коммунальное государственное учреждение "Школа-лицей № 3 имени Шокана Уалиханова" отдела образования по городу Усть-Каменогорску управления образования Восточно-Казахстанской области, телефон 25-36-18.</w:t>
      </w:r>
    </w:p>
    <w:bookmarkEnd w:id="337"/>
    <w:bookmarkStart w:name="z348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338"/>
    <w:bookmarkStart w:name="z349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Победы № 3, 5; </w:t>
      </w:r>
    </w:p>
    <w:bookmarkEnd w:id="339"/>
    <w:bookmarkStart w:name="z350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набережная имени Е.П. Славского № 12, 12/1, 14, 16, 18, 20; </w:t>
      </w:r>
    </w:p>
    <w:bookmarkEnd w:id="340"/>
    <w:bookmarkStart w:name="z351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Антона Чехова № 5, 7, 9; </w:t>
      </w:r>
    </w:p>
    <w:bookmarkEnd w:id="341"/>
    <w:bookmarkStart w:name="z352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Крылова № 66, 70; </w:t>
      </w:r>
    </w:p>
    <w:bookmarkEnd w:id="342"/>
    <w:bookmarkStart w:name="z353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Нахимова № 10.</w:t>
      </w:r>
    </w:p>
    <w:bookmarkEnd w:id="343"/>
    <w:bookmarkStart w:name="z354" w:id="3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31</w:t>
      </w:r>
    </w:p>
    <w:bookmarkEnd w:id="344"/>
    <w:bookmarkStart w:name="z355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Крылова, 35, коммунальное государственное учреждение "Школа-лицей № 3 имени Шокана Уалиханова" отдела образования по городу Усть-Каменогорску управления образования Восточно-Казахстанской области, телефон 25-36-18.</w:t>
      </w:r>
    </w:p>
    <w:bookmarkEnd w:id="345"/>
    <w:bookmarkStart w:name="z356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346"/>
    <w:bookmarkStart w:name="z357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Ауэзова № 6, 6/1, 8, 12, 14, 14/1, 16;</w:t>
      </w:r>
    </w:p>
    <w:bookmarkEnd w:id="347"/>
    <w:bookmarkStart w:name="z358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Крылова № 37, 41, 45, 45/1, 49, 49/1, 51, 53а, 65б, 68, 71, 74; </w:t>
      </w:r>
    </w:p>
    <w:bookmarkEnd w:id="348"/>
    <w:bookmarkStart w:name="z359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Михаэлиса № 35, 52.</w:t>
      </w:r>
    </w:p>
    <w:bookmarkEnd w:id="349"/>
    <w:bookmarkStart w:name="z360" w:id="3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32</w:t>
      </w:r>
    </w:p>
    <w:bookmarkEnd w:id="350"/>
    <w:bookmarkStart w:name="z361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проспект Ауэзова, 5, коммунальное государственное казенное предприятие "Станция юных техников" отдела образования по городу Усть-Каменогорску управления образования Восточно-Казахстанской области, телефон 25-16-74.</w:t>
      </w:r>
    </w:p>
    <w:bookmarkEnd w:id="351"/>
    <w:bookmarkStart w:name="z362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352"/>
    <w:bookmarkStart w:name="z363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Ауэзова № 1, 3, 4, 4/1, 5а, 7, 9; </w:t>
      </w:r>
    </w:p>
    <w:bookmarkEnd w:id="353"/>
    <w:bookmarkStart w:name="z364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набережная имени Е.П. Славского № 22, 24; </w:t>
      </w:r>
    </w:p>
    <w:bookmarkEnd w:id="354"/>
    <w:bookmarkStart w:name="z365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Крылова № 77, 79, 79/1, 81, 81/1, 83, 87/1.</w:t>
      </w:r>
    </w:p>
    <w:bookmarkEnd w:id="355"/>
    <w:bookmarkStart w:name="z366" w:id="3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33</w:t>
      </w:r>
    </w:p>
    <w:bookmarkEnd w:id="356"/>
    <w:bookmarkStart w:name="z367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Лихарева, 3, коммунальное государственное учреждение "Общеобразовательная школа № 30" отдела образования по городу Усть-Каменогорску управления образования Восточно-Казахстанской области, телефон 55-97-25.</w:t>
      </w:r>
    </w:p>
    <w:bookmarkEnd w:id="357"/>
    <w:bookmarkStart w:name="z368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358"/>
    <w:bookmarkStart w:name="z369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набережная имени Е.П. Славского № 24а, 24б, 26, 26а, 28, 28а, 28б, 30, 32, 34; </w:t>
      </w:r>
    </w:p>
    <w:bookmarkEnd w:id="359"/>
    <w:bookmarkStart w:name="z370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Лихарева № 1, 7, 9, 10, 11, 16;</w:t>
      </w:r>
    </w:p>
    <w:bookmarkEnd w:id="360"/>
    <w:bookmarkStart w:name="z371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Крылова № 85, 87.</w:t>
      </w:r>
    </w:p>
    <w:bookmarkEnd w:id="361"/>
    <w:bookmarkStart w:name="z372" w:id="3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35</w:t>
      </w:r>
    </w:p>
    <w:bookmarkEnd w:id="362"/>
    <w:bookmarkStart w:name="z373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набережная имени Е. П. Славского, 42, коммунальное государственное учреждение "Средняя школа № 17 имени Мухтара Ауэзова" отдела образования по городу Усть-Каменогорску управления образования Восточно-Казахстанской области, телефон 25-45-76.</w:t>
      </w:r>
    </w:p>
    <w:bookmarkEnd w:id="363"/>
    <w:bookmarkStart w:name="z374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364"/>
    <w:bookmarkStart w:name="z375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Александра Протозанова № 97/3, 99, 107, 109, 111, 113, 117, 119, 123, 125, 129, 131, 135, 137, 141, 143, 145; </w:t>
      </w:r>
    </w:p>
    <w:bookmarkEnd w:id="365"/>
    <w:bookmarkStart w:name="z376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набережная имени Е.П. Славского № 66, 68.</w:t>
      </w:r>
    </w:p>
    <w:bookmarkEnd w:id="366"/>
    <w:bookmarkStart w:name="z377" w:id="3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36</w:t>
      </w:r>
    </w:p>
    <w:bookmarkEnd w:id="367"/>
    <w:bookmarkStart w:name="z378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набережная имени Е. П. Славского, 42, коммунальное государственное учреждение "Средняя школа № 17 имени Мухтара Ауэзова" отдела образования по городу Усть-Каменогорску управления образования Восточно-Казахстанской области, телефон 25-45-76.</w:t>
      </w:r>
    </w:p>
    <w:bookmarkEnd w:id="368"/>
    <w:bookmarkStart w:name="z379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369"/>
    <w:bookmarkStart w:name="z380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набережная имени Е.П. Славского № 40, 44, 46, 48, 50, 54, 56, 58, 60, 64, 64/1.</w:t>
      </w:r>
    </w:p>
    <w:bookmarkEnd w:id="370"/>
    <w:bookmarkStart w:name="z381" w:id="3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37</w:t>
      </w:r>
    </w:p>
    <w:bookmarkEnd w:id="371"/>
    <w:bookmarkStart w:name="z382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Касыма Кайсенова 119/1, коммунальное государственное учреждение "Средняя школа № 1 имени Шакарима" отдела образования по городу Усть-Каменогорску управления образования Восточно-Казахстанской области, телефон 25-22-28.</w:t>
      </w:r>
    </w:p>
    <w:bookmarkEnd w:id="372"/>
    <w:bookmarkStart w:name="z383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373"/>
    <w:bookmarkStart w:name="z384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Крылова № 80, 80/1, 82, 84, 86, 88, 88/1, 104, 106, 108, 110, 112; </w:t>
      </w:r>
    </w:p>
    <w:bookmarkEnd w:id="374"/>
    <w:bookmarkStart w:name="z385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Касыма Кайсенова № 78, 78/1, 82, 82/1, 84, 86, 88, 117, 119, 121, 123, 123/1, 125; </w:t>
      </w:r>
    </w:p>
    <w:bookmarkEnd w:id="375"/>
    <w:bookmarkStart w:name="z386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Ауэзова № 11, 13, 15, 33, 35, 39, 41, 49, 49а, 49б; </w:t>
      </w:r>
    </w:p>
    <w:bookmarkEnd w:id="376"/>
    <w:bookmarkStart w:name="z387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Тохтарова № 76а, 78, 80, 82, 97, 99, 99а; </w:t>
      </w:r>
    </w:p>
    <w:bookmarkEnd w:id="377"/>
    <w:bookmarkStart w:name="z388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Александра Протозанова № 65, 67, 71, 75, 77, 81, 85, 89, 91.</w:t>
      </w:r>
    </w:p>
    <w:bookmarkEnd w:id="378"/>
    <w:bookmarkStart w:name="z389" w:id="3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38</w:t>
      </w:r>
    </w:p>
    <w:bookmarkEnd w:id="379"/>
    <w:bookmarkStart w:name="z390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Меновное, улица Новая, 15, коммунальное государственное учреждение "Меновновская средняя школа" отдела образования по городу Усть-Каменогорску управления образования Восточно-Казахстанской области, телефон 57-41-10.</w:t>
      </w:r>
    </w:p>
    <w:bookmarkEnd w:id="380"/>
    <w:bookmarkStart w:name="z391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381"/>
    <w:bookmarkStart w:name="z392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Юбилейная № 1, 3, 7, 9, 11, 13, 15, 17, 19, 19б, 21, 23, 25;</w:t>
      </w:r>
    </w:p>
    <w:bookmarkEnd w:id="382"/>
    <w:bookmarkStart w:name="z393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Солнечный № 3, 6, 7, 9, 10а, 10б, 10/2, 12, 13, 14, 15, 16, 17, 18, 19, 20/1, 20/2, 20/3, 20/7, 20/9, 21, 23/1, 24, 25, 25а, 25/1, 26, 32, 34, 36, 38, 40; </w:t>
      </w:r>
    </w:p>
    <w:bookmarkEnd w:id="383"/>
    <w:bookmarkStart w:name="z394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22-жилой район: </w:t>
      </w:r>
    </w:p>
    <w:bookmarkEnd w:id="384"/>
    <w:bookmarkStart w:name="z395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 Торайгырова № 2, 4, 6, 8, 10, 12, 14, 20, 22, 24, 32, 34, 40, 42;</w:t>
      </w:r>
    </w:p>
    <w:bookmarkEnd w:id="385"/>
    <w:bookmarkStart w:name="z396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А. Кашаубаева № 1, 2, 4, 5, 9,13, 14, 15, 16, 17, 22, 24, 27, 31; </w:t>
      </w:r>
    </w:p>
    <w:bookmarkEnd w:id="386"/>
    <w:bookmarkStart w:name="z397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Ш. Кудайбердиева № 1, 2, 3, 4, 5, 6, 7, 8, 9/1, 10, 11/1, 13, 15, 17, 19, 20, 21, 22, 23, 28, 29, 31, 33; </w:t>
      </w:r>
    </w:p>
    <w:bookmarkEnd w:id="387"/>
    <w:bookmarkStart w:name="z398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И. Жансугурова № 2, 4, 6, 8, 10, 12, 14, 16, 18; </w:t>
      </w:r>
    </w:p>
    <w:bookmarkEnd w:id="388"/>
    <w:bookmarkStart w:name="z399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М. Маметовой № 1, 3, 4, 5, 6, 8, 9, 10, 12, 13, 14, 15, 16, 18, 19, 20, 21, 22, 23, 24; </w:t>
      </w:r>
    </w:p>
    <w:bookmarkEnd w:id="389"/>
    <w:bookmarkStart w:name="z400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А. Бокейханова № 2, 3, 4, 5, 7, 8, 9, 10, 11, 12, 13, 14, 16, 17, 18, 21, 22, 62, 63, 64; </w:t>
      </w:r>
    </w:p>
    <w:bookmarkEnd w:id="390"/>
    <w:bookmarkStart w:name="z401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Ж. Аймаутова № 1, 2, 3, 4, 5, 6, 7, 8, 8/1, 9, 11, 13, 15;</w:t>
      </w:r>
    </w:p>
    <w:bookmarkEnd w:id="391"/>
    <w:bookmarkStart w:name="z402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Ш. Валиханова № 1, 2, 3, 4, 5, 6, 7, 8, 9, 10, 11, 12, 13, 14, 15, 17, 19, 21, 24; </w:t>
      </w:r>
    </w:p>
    <w:bookmarkEnd w:id="392"/>
    <w:bookmarkStart w:name="z403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Жумабаева № 1, 3, 5, 7, 9, 13, 41, 42а, 42б;</w:t>
      </w:r>
    </w:p>
    <w:bookmarkEnd w:id="393"/>
    <w:bookmarkStart w:name="z404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Р. Кошкарбаева № 12, 14, 16, 20, 22, 32, 36, 37;</w:t>
      </w:r>
    </w:p>
    <w:bookmarkEnd w:id="394"/>
    <w:bookmarkStart w:name="z405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земельные участки № 1, 2, 3, 4, 7, 8, 12, 13, 14, 15, 16, 17, 18, 22, 27, 31, 32, 33, 41, 43, 44, 46, 47, 48, 50, 54, 56, 57, 62, 67, 73, 75, 76, 79, 80, 82, 84, 86, 89, 92, 100, 103, 107, 110, 118, 119, 123, 127, 130, 131, 134, 141, 152, 180, 193, 200, 294, 361;</w:t>
      </w:r>
    </w:p>
    <w:bookmarkEnd w:id="395"/>
    <w:bookmarkStart w:name="z406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23-жилой район: </w:t>
      </w:r>
    </w:p>
    <w:bookmarkEnd w:id="396"/>
    <w:bookmarkStart w:name="z407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Дробышева № 1/1, 2, 4, 7, 9, 10, 11, 14, 15-23, 17, 22, 23, 23-2, 24, 27, 28, 29, 30, 31, 31/1, 32, 33, 34, 37, 39, 40, 41, 41/3, 42, 43, 44, 45, 46, 47, 48, 49, 50, 51, 52, 53, 54, 55, 56, 57, 58, 59, 60, 63, 72, 73, 75, 76, 77, 79, 80, 80а, 80/1, 81, 82-1, 87, 91, 95, 100, 101, 102/1, 103, 105, 107, 111/1, 112, 112-2, 117, 119, 120, 123, 123а, 124, 127, 128, 130, 132, 135, 138, 140, 141, 249, 309;</w:t>
      </w:r>
    </w:p>
    <w:bookmarkEnd w:id="397"/>
    <w:bookmarkStart w:name="z408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А. Сумина № 3, 5, 6, 7, 8, 9, 11; </w:t>
      </w:r>
    </w:p>
    <w:bookmarkEnd w:id="398"/>
    <w:bookmarkStart w:name="z409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Кокорина № 3, 9, 10, 11, 13, 14, 15, 17, 19, 23, 29, 31, 33, 35, 37, 39, 41, 41/2, 45, 47, 49, 51, 53, 55б, 59, 63, 65, 67, 69, 71, 79, 87, 91/1, 93, 101, 107, 109, 111, 113, 117, 119, 121, 457, 127/1; </w:t>
      </w:r>
    </w:p>
    <w:bookmarkEnd w:id="399"/>
    <w:bookmarkStart w:name="z410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Журбы № 1, 1/1, 3, 3/3, 4, 6, 8, 10, 10/1, 13, 15, 19, 22, 25, 26, 28, 29, 29/1, 30, 31, 32, 36, 37, 39, 43, 43/1, 44, 46, 47, 48, 49, 50, 53, 53/2, 54, 55, 56, 57, 57/1, 58, 59, 60, 61/1, 64, 66, 68, 72, 73, 75/1, 75/2, 75/4, 76, 77, 78, 82, 83, 86, 87, 88, 90, 91/2, 99, 99/1, 99/5, 100, 100/1, 103, 104, 108, 108/1, 110, 110/1, 117/2, 124, 1014; </w:t>
      </w:r>
    </w:p>
    <w:bookmarkEnd w:id="400"/>
    <w:bookmarkStart w:name="z411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Логвина № 3, 3/1, 4, 5, 6, 7, 8, 9, 10, 13, 14, 15, 17, 19, 23, 29, 31, 33, 35, 37, 39, 41, 41/2, 45, 47, 48, 49, 51, 53, 55б, 59, 63, 65, 67, 69, 71, 79, 87, 91/1, 93, 99, 101, 107, 109, 111, 113, 117, 119, 121;</w:t>
      </w:r>
    </w:p>
    <w:bookmarkEnd w:id="401"/>
    <w:bookmarkStart w:name="z412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Миллера № 1, 1/1, 2, 2/1, 3, 3/1, 4, 5, 5/2, 6, 7, 7/1, 7/2, 7/5, 8, 9, 9/2, 10, 11, 11/1, 11/2, 11/3, 11/7, 12, 13, 13/1, 13/4, 13/5, 13/6, 13/8, 14, 15, 15/1, 16, 16/1, 17, 18, 19, 20, 21, 22, 24, 25, 26, 28, 30, 32, 34, 36, 38, 40, 41/4, 42; </w:t>
      </w:r>
    </w:p>
    <w:bookmarkEnd w:id="402"/>
    <w:bookmarkStart w:name="z413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Такежанова № 2, 4, 5, 5/2, 6, 7, 7/3, 7/3-1, 8, 9, 11, 11/1, 11/4, 11/5, 12, 13, 13/1, 14, 15/1, 16/1, 17, 18, 20/1, 21, 21/1, 22, 24, 25, 26, 27, 30, 31/1, 32, 34, 36, 38, 40, 45/1; </w:t>
      </w:r>
    </w:p>
    <w:bookmarkEnd w:id="403"/>
    <w:bookmarkStart w:name="z414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Часникова № 2, 3, 5, 8, 9, 10, 11, 12, 13, 15, 17, 18, 19, 19-2, 22, 24, 25, 26, 27, 35, 36, 38, 41, 49, 49/1, 51, 52, 134-1, 158, 1026; </w:t>
      </w:r>
    </w:p>
    <w:bookmarkEnd w:id="404"/>
    <w:bookmarkStart w:name="z415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Ж. Алдабергенова № 1, 5, 7, 9, 14, 16, 18, 20, 22, 24, 27, 28, 29, 30, 43, 47, 49, 51, 52; </w:t>
      </w:r>
    </w:p>
    <w:bookmarkEnd w:id="405"/>
    <w:bookmarkStart w:name="z416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Б. Павлова № 1, 3, 5, 6, 7, 8, 12, 13, 15, 17, 20, 20/1, 23, 24, 26, 27, 28, 29, 31, 35, 35/1, 37, 39, 39/1, 39/2, 41, 41/1, 41/3, 43, 45; </w:t>
      </w:r>
    </w:p>
    <w:bookmarkEnd w:id="406"/>
    <w:bookmarkStart w:name="z417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Д. Парий № 1, 3, 5, 7, 8, 9, 11, 13, 17, 19, 21, 23, 25; </w:t>
      </w:r>
    </w:p>
    <w:bookmarkEnd w:id="407"/>
    <w:bookmarkStart w:name="z418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Бостандық № 27, 31, 33, 35, 37, 51/4; </w:t>
      </w:r>
    </w:p>
    <w:bookmarkEnd w:id="408"/>
    <w:bookmarkStart w:name="z419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Н. Шарабарина № 1/6, 2, 2/1, 4, 4/1, 4/2, 5, 6, 6/2, 6/3, 7, 9; </w:t>
      </w:r>
    </w:p>
    <w:bookmarkEnd w:id="409"/>
    <w:bookmarkStart w:name="z420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Г. Молодова № 1, 4; </w:t>
      </w:r>
    </w:p>
    <w:bookmarkEnd w:id="410"/>
    <w:bookmarkStart w:name="z421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земельные участки № 1, 1/1, 2, 2/6, 3, 3/3, 3п, 4, 4/6, 5, 5д, 5п, 5/6, 6, 7, 7/1, 7п, 8, 8а, 8/б, 8п, 8/6, 9, 9а, 9п, 9/6, 10, 10а, 10/6, 11, 11а, 11/1, 11/6, 12, 12п, 13, 13/1, 14, 14а, 15, 16, 16а, 16п, 16/2, 17, 17а, 18, 18/6, 19, 19/6, 20, 20/1, 20/6, 21, 21п, 22, 23, 23/2, 24, 25, 26, 27, 28, 29, 30, 31, 31/1, 31/2, 32, 33, 33а, 34, 34а, 34/1, 34/5, 35, 35а, 35/5, 36, 36а, 36/5, 37, 37а, 38, 38а, 38/3, 39, 40, 40/3, 41, 42, 43, 43/1, 44б, 45, 47, 48, 49, 49/1, 50, 51, 52, 53/2, 54, 55/3, 56, 56/3, 60, 62, 63, 64, 65, 66, 66а, 66/1, 67, 68, 68/5, 69/5, 74, 76/1, 77, 79, 80, 80/1, 81, 82, 83/1, 84, 85, 87, 88, 89, 90, 92, 92/1, 96, 96/1, 98, 99, 100, 101, 102, 103, 107, 108, 111, 112, 115, 118, 119, 121, 126, 127,128, 134, 135, 137, 139, 140, 145, 146, 150, 158, 159, 163, 164, 165, 168, 175, 179, 181, 185, 188, 190, 192, 195, 196, 218, 220, 224, 227, 235, 243, 254, 256, 257, 260, 263, 266, 268, 269, 270, 274, 275, 278, 279, 280, 283, 288, 289, 289/1, 290, 290/3, 293, 296, 297, 299, 301, 302, 303, 312а, 312в, 314а, 315, 316, 318а, 321, 322, 323, 324, 326, 327, 328, 329а, 330, 331, 332, 333, 333/2, 334, 337, 340а, 342, 348, 349, 352, 354, 375, 378, 384, 388, 389, 394, 407, 408, 410, 414, 419, 420, 422, 423, 425, 426, 431, 435, 437, 440, 441, 442/2, 443, 445, 447, 459, 481, 504, 505, 506, 517, 518, 521, 522, 525, 526, 527, 529, 532, 533, 535, 536, 538, 539, 540, 541, 542, 543, 544, 545, 736, 800, 801, 811, 812, 813, 821, 822, 824, 914, 997;</w:t>
      </w:r>
    </w:p>
    <w:bookmarkEnd w:id="411"/>
    <w:bookmarkStart w:name="z422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27-жилой район: </w:t>
      </w:r>
    </w:p>
    <w:bookmarkEnd w:id="412"/>
    <w:bookmarkStart w:name="z423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земельные участки № 542, 998, 1014;</w:t>
      </w:r>
    </w:p>
    <w:bookmarkEnd w:id="413"/>
    <w:bookmarkStart w:name="z424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Керуен № 5, 6, 7, 10, 11, 16/1, 17, 19, 19/1, 21, 24, 25, 26, 28, 29, 61, 61/1, 62, 63, 108, 113; </w:t>
      </w:r>
    </w:p>
    <w:bookmarkEnd w:id="414"/>
    <w:bookmarkStart w:name="z425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Саялы № 2, 5, 9, 18, 19, 20, 23, 25, 26, 27, 29, 30, 32, 35, 113/1; </w:t>
      </w:r>
    </w:p>
    <w:bookmarkEnd w:id="415"/>
    <w:bookmarkStart w:name="z426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Ынтымақ № 2, 6, 9, 10, 14, 15, 16, 19, 21, 46, 52; </w:t>
      </w:r>
    </w:p>
    <w:bookmarkEnd w:id="416"/>
    <w:bookmarkStart w:name="z427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Ақниет № 3, 5, 6, 20, 21, 24, 28, 36, 39, 86, 88, 89, 94, 124/1; </w:t>
      </w:r>
    </w:p>
    <w:bookmarkEnd w:id="417"/>
    <w:bookmarkStart w:name="z428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Шұғыла № 3, 4, 10, 12, 14, 20, 22, 24, 26, 28, 32, 34; </w:t>
      </w:r>
    </w:p>
    <w:bookmarkEnd w:id="418"/>
    <w:bookmarkStart w:name="z429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Көкжиек № 2, 4, 18, 20, 25, 58, 59, 60, 154/1, 181/1; </w:t>
      </w:r>
    </w:p>
    <w:bookmarkEnd w:id="419"/>
    <w:bookmarkStart w:name="z430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Мейірім № 5, 17, 20; </w:t>
      </w:r>
    </w:p>
    <w:bookmarkEnd w:id="420"/>
    <w:bookmarkStart w:name="z431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Армандастар № 8, 13; </w:t>
      </w:r>
    </w:p>
    <w:bookmarkEnd w:id="421"/>
    <w:bookmarkStart w:name="z432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земельные участки № 1/3, 3/б, 3/3, 4, 5, 5/б, 6, 8/1, 11/А, 11/Б, 14/1, 18/1, 19/Б, 20/2, 36/2, 38, 69, 91, 91/Б, 97, 100/1, 108, 112/А, 182, 199;</w:t>
      </w:r>
    </w:p>
    <w:bookmarkEnd w:id="422"/>
    <w:bookmarkStart w:name="z433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садоводческие товарищества "Ветеран-инвестор, "Рябинушка", "Ягодка", "Радуга", "Надежда", "Самоцветы", "Мираж".</w:t>
      </w:r>
    </w:p>
    <w:bookmarkEnd w:id="423"/>
    <w:bookmarkStart w:name="z434" w:id="4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39</w:t>
      </w:r>
    </w:p>
    <w:bookmarkEnd w:id="424"/>
    <w:bookmarkStart w:name="z435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Максима Горького, 61, акционерное общество "Усть-Каменогорские тепловые сети", телефон 26-95-43.</w:t>
      </w:r>
    </w:p>
    <w:bookmarkEnd w:id="425"/>
    <w:bookmarkStart w:name="z436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</w:t>
      </w:r>
    </w:p>
    <w:bookmarkEnd w:id="426"/>
    <w:bookmarkStart w:name="z437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Максима Горького № 58, 67, 69, 82; </w:t>
      </w:r>
    </w:p>
    <w:bookmarkEnd w:id="427"/>
    <w:bookmarkStart w:name="z438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Антона Чехова № 37, 39, 41, 49; </w:t>
      </w:r>
    </w:p>
    <w:bookmarkEnd w:id="428"/>
    <w:bookmarkStart w:name="z439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Сағадат Нұрмағамбетов № 25, 29, 33, 37, 43, 45, 49, 51, 53, 55; </w:t>
      </w:r>
    </w:p>
    <w:bookmarkEnd w:id="429"/>
    <w:bookmarkStart w:name="z440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Победы № 9, 11, 13; </w:t>
      </w:r>
    </w:p>
    <w:bookmarkEnd w:id="430"/>
    <w:bookmarkStart w:name="z441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Ауэзова № 20, 20/1, 24, 60; </w:t>
      </w:r>
    </w:p>
    <w:bookmarkEnd w:id="431"/>
    <w:bookmarkStart w:name="z442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Карла Либкнехта № 36.</w:t>
      </w:r>
    </w:p>
    <w:bookmarkEnd w:id="432"/>
    <w:bookmarkStart w:name="z443" w:id="4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40</w:t>
      </w:r>
    </w:p>
    <w:bookmarkEnd w:id="433"/>
    <w:bookmarkStart w:name="z444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Антона Чехова, 63, коммунальное государственное казенное предприятие "Дворец творчества школьников" отдела образования по городу Усть-Каменогорску управления образования Восточно-Казахстанской области, телефон 26-56-53.</w:t>
      </w:r>
    </w:p>
    <w:bookmarkEnd w:id="434"/>
    <w:bookmarkStart w:name="z445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</w:t>
      </w:r>
    </w:p>
    <w:bookmarkEnd w:id="435"/>
    <w:bookmarkStart w:name="z446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Сағадат Нұрмағамбетов № 30, 34, 36, 40, 44, 48, 50, 52; </w:t>
      </w:r>
    </w:p>
    <w:bookmarkEnd w:id="436"/>
    <w:bookmarkStart w:name="z447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Александра Протозанова № 45, 47, 51, 53, 55, 59, 61; </w:t>
      </w:r>
    </w:p>
    <w:bookmarkEnd w:id="437"/>
    <w:bookmarkStart w:name="z448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Антона Чехова № 51, 55, 57, 59, 64, 65, 66, 67, 69, 70/1, 70/2, 71, 72, 74; </w:t>
      </w:r>
    </w:p>
    <w:bookmarkEnd w:id="438"/>
    <w:bookmarkStart w:name="z449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Кабанбай батыра № 105, 105а, 107, 109, 115, 119, 121; </w:t>
      </w:r>
    </w:p>
    <w:bookmarkEnd w:id="439"/>
    <w:bookmarkStart w:name="z450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Казахстан № 65.</w:t>
      </w:r>
    </w:p>
    <w:bookmarkEnd w:id="440"/>
    <w:bookmarkStart w:name="z451" w:id="4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41</w:t>
      </w:r>
    </w:p>
    <w:bookmarkEnd w:id="441"/>
    <w:bookmarkStart w:name="z452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Жаңажол, 66, коммунальное государственное учреждение "Общеобразовательная школа № 49" отдела образования по городу Усть-Каменогорску управления образования Восточно-Казахстанской области, телефон 51-25-08.</w:t>
      </w:r>
    </w:p>
    <w:bookmarkEnd w:id="442"/>
    <w:bookmarkStart w:name="z453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</w:t>
      </w:r>
    </w:p>
    <w:bookmarkEnd w:id="443"/>
    <w:bookmarkStart w:name="z454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Молодежная № 1, 1/1, 1/2, 2, 2/1, 2/2, 3, 3/1, 3/2, 4, 4/1, 4/2, 5, 5/1, 6, 6/1, 7, 8, 9, 10, 11, 12, 13, 14, 14а, 15, 16, 17, 18, 18/1, 19, 20, 20/1, 21, 22, 22/1, 23, 24, 25, 26, 26/1, 27, 28, 29, 30, 31, 32, 33, 33/1, 34, 35, 36, 36/1, 37, 37/1, 38, 38а, 38б, 40, 40/1, 40/4, 42, 42/1, 43, 44, 46; </w:t>
      </w:r>
    </w:p>
    <w:bookmarkEnd w:id="444"/>
    <w:bookmarkStart w:name="z455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Строителей № 1, 2, 2/1, 2/2, 3, 3/3, 3/4, 4, 4/1, 4/2, 5, 6, 6/3, 8, 8/1, 8/2, 10, 10/1, 10/2, 12, 12-1, 12-2, 19/1; </w:t>
      </w:r>
    </w:p>
    <w:bookmarkEnd w:id="445"/>
    <w:bookmarkStart w:name="z456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Утепова № 1, 2, 3, 3/1, 3/2, 4, 4/1, 4/2, 5, 6, 7, 8, 9, 10, 10/1, 10/2, 11, 12; </w:t>
      </w:r>
    </w:p>
    <w:bookmarkEnd w:id="446"/>
    <w:bookmarkStart w:name="z457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К. Байсеитовой № 4, 8, 10, 11, 13, 15, 16, 19, 20, 21, 27, 28, 36, 37, 45, 48, 53, 54, 58, 60, 62, 63, 64, 65, 66, 67, 73, 79, 80, 81, 82, 83, 84, 84/1, 87, 89, 91, 93, 99, 101, 103, 105, 107, 109, 111, 113, 115, 117, 145, 150, 152, 200, 207; </w:t>
      </w:r>
    </w:p>
    <w:bookmarkEnd w:id="447"/>
    <w:bookmarkStart w:name="z458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Алпамыс № 2, 5, 6, 9, 10, 11, 12, 13, 14, 15, 18, 21, 22/1, 26;</w:t>
      </w:r>
    </w:p>
    <w:bookmarkEnd w:id="448"/>
    <w:bookmarkStart w:name="z459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Құлагер № 1, 3, 4, 6, 7, 8, 9, 10, 11, 11/1, 12, 13, 15, 16, 17, 19, 20, 23, 25; </w:t>
      </w:r>
    </w:p>
    <w:bookmarkEnd w:id="449"/>
    <w:bookmarkStart w:name="z460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Қобыланды № 2, 2а, 3, 4, 5, 6, 8, 10, 11, 12, 13, 14, 15, 18, 20, 22, 24, 28; </w:t>
      </w:r>
    </w:p>
    <w:bookmarkEnd w:id="450"/>
    <w:bookmarkStart w:name="z461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Тайбұрыл № 2, 3, 4, 5, 6, 7, 8, 9, 10, 11, 12, 13, 15; </w:t>
      </w:r>
    </w:p>
    <w:bookmarkEnd w:id="451"/>
    <w:bookmarkStart w:name="z462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Қыз Жібек № 2, 3, 4, 5, 6, 8, 9, 10, 11, 13, 13/1, 14, 16; </w:t>
      </w:r>
    </w:p>
    <w:bookmarkEnd w:id="452"/>
    <w:bookmarkStart w:name="z463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Игілік № 1, 2, 3, 3а, 4, 5, 7, 13, 13/1, 15, 15/1, 17, 18, 19, 19/1, 20, 20/1, 21, 22, 22/1, 24, 24/1, 25, 26, 28/1, 29, 30/1, 31, 33, 34/1, 34/2, 34/3, 36, 36/1, 38, 40/2, 41, 41/1, 42, 43, 45, 48, 53, 58, 63, 64, 71, 73, 83, 91, 93; </w:t>
      </w:r>
    </w:p>
    <w:bookmarkEnd w:id="453"/>
    <w:bookmarkStart w:name="z464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К. Нургалиева № 2, 6, 8, 28, 34, 35, 36, 52, 54, 63, 65, 69, 77, 81/1, 95, 96, 98, 99/1, 781,785; </w:t>
      </w:r>
    </w:p>
    <w:bookmarkEnd w:id="454"/>
    <w:bookmarkStart w:name="z465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Өрнек № 32, 40, 42, 44, 46, 52, 52/1, 52/4, 54/1; </w:t>
      </w:r>
    </w:p>
    <w:bookmarkEnd w:id="455"/>
    <w:bookmarkStart w:name="z466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Күнбатыс № 2, 26, 32, 69, 75;</w:t>
      </w:r>
    </w:p>
    <w:bookmarkEnd w:id="456"/>
    <w:bookmarkStart w:name="z467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Ахмирово: </w:t>
      </w:r>
    </w:p>
    <w:bookmarkEnd w:id="457"/>
    <w:bookmarkStart w:name="z468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земельные участки № 3/1, 6/1, 10/2, 17/А, 19/1, 20, 20/А, 20/Б, 24/1, 26, 31, 32, 38/а, 44, 49, 54, 111А, 111/1, 115, 145, 150, 190, 228, 279, 402, 460, 487, 501, 506, 707, 785, 816, 829, 866;</w:t>
      </w:r>
    </w:p>
    <w:bookmarkEnd w:id="458"/>
    <w:bookmarkStart w:name="z469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садоводческие товарищества "Родничок", "Арман", "Экология", "Подснежник", "Водоканал", "Маяк", "Алмаз", "Центр", "Урал", "Жемчужина", "Дружба-1", "Иртыш-4", "Колос", "Березка", "Саяжай", "Черемушки", "Иртыш-3", "Нива", "Светоч", "Дружба", "Звезда".</w:t>
      </w:r>
    </w:p>
    <w:bookmarkEnd w:id="459"/>
    <w:bookmarkStart w:name="z470" w:id="4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42</w:t>
      </w:r>
    </w:p>
    <w:bookmarkEnd w:id="460"/>
    <w:bookmarkStart w:name="z471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Кабанбай батыра, 160, коммунальное государственное учреждение "Средняя школа № 36" отдела образования по городу Усть-Каменогорску управления образования Восточно-Казахстанской области, телефон 26-84-48.</w:t>
      </w:r>
    </w:p>
    <w:bookmarkEnd w:id="461"/>
    <w:bookmarkStart w:name="z472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462"/>
    <w:bookmarkStart w:name="z473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Кабанбай батыра № 152, 152/1, 152/2, 154, 156, 162, 164, 166; </w:t>
      </w:r>
    </w:p>
    <w:bookmarkEnd w:id="463"/>
    <w:bookmarkStart w:name="z474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Александра Протозанова № 19, 21, 23, 24, 25, 27, 29, 31, 33, 35, 39, 41.</w:t>
      </w:r>
    </w:p>
    <w:bookmarkEnd w:id="464"/>
    <w:bookmarkStart w:name="z475" w:id="4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43</w:t>
      </w:r>
    </w:p>
    <w:bookmarkEnd w:id="465"/>
    <w:bookmarkStart w:name="z476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Кабанбай батыра, 160, коммунальное государственное учреждение "Средняя школа № 36" отдела образования по городу Усть-Каменогорску управления образования Восточно-Казахстанской области, телефон 26-84-48.</w:t>
      </w:r>
    </w:p>
    <w:bookmarkEnd w:id="466"/>
    <w:bookmarkStart w:name="z477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467"/>
    <w:bookmarkStart w:name="z478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Казахстан № 75, 77, 79, 81, 83, 85, 87, 91, 93, 95, 97, 99, 99/1.</w:t>
      </w:r>
    </w:p>
    <w:bookmarkEnd w:id="468"/>
    <w:bookmarkStart w:name="z479" w:id="4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44</w:t>
      </w:r>
    </w:p>
    <w:bookmarkEnd w:id="469"/>
    <w:bookmarkStart w:name="z480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Мызы, 16/1, товарищество с ограниченной ответственностью "Фирма НКГ", торговый дом "Альшемали", телефон 20-88-69.</w:t>
      </w:r>
    </w:p>
    <w:bookmarkEnd w:id="470"/>
    <w:bookmarkStart w:name="z481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471"/>
    <w:bookmarkStart w:name="z482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Казахстан № 101, 103, 105, 107, 161; </w:t>
      </w:r>
    </w:p>
    <w:bookmarkEnd w:id="472"/>
    <w:bookmarkStart w:name="z483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Мызы № 37/1, 41, 43, 43/1, 45, 45/1, 47, 49; </w:t>
      </w:r>
    </w:p>
    <w:bookmarkEnd w:id="473"/>
    <w:bookmarkStart w:name="z484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Александра Протозанова № 1, 1/1, 3, 7/1; </w:t>
      </w:r>
    </w:p>
    <w:bookmarkEnd w:id="474"/>
    <w:bookmarkStart w:name="z485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Антона Чехова № 122, 124, 129, 130, 132, 133, 134, 135, 136, 138, 139, 140, 142, 143, 144, 146, 147, 147а, 148, 149, 150, 151, 151/1, 151/2, 151/3, 151/1к2, 152, 153, 154, 155, 156, 156а, 156б, 157, 158, 159, 161, 163, 164, 164/1, 165, 165а, 167, 169, 171, 173, 173а, 175, 177, 177а, 181, 183, 185, 186, 191, 191а, 193, 195, 199, 201, 209, 212, 213, 221, 223, 225, 227, 229, 231, 233, 253; </w:t>
      </w:r>
    </w:p>
    <w:bookmarkEnd w:id="475"/>
    <w:bookmarkStart w:name="z486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Бейбітшілік № 122, 126, 128, 130, 134, 136, 137, 138, 139, 140, 141, 142, 143, 144, 145, 146, 147, 148, 149, 149а, 149б, 149в, 150, 152, 154, 156, 159/а, 159ак1, 159/1, 160, 161, 163, 164, 165, 168, 170, 172, 173, 173а, 175, 176, 178, 181, 183, 185, 189, 191, 193, 193а, 195, 195а, 197, 199/а, 201, 205, 219, 229, 231; </w:t>
      </w:r>
    </w:p>
    <w:bookmarkEnd w:id="476"/>
    <w:bookmarkStart w:name="z487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Первомайская № 40, 42, 44, 46, 48; </w:t>
      </w:r>
    </w:p>
    <w:bookmarkEnd w:id="477"/>
    <w:bookmarkStart w:name="z488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2-ая Невская № 1, 2, 3, 3а, 4, 5, 5а, 6, 7, 8, 8б, 9, 10, 13, 14, 14/2, 15, 16, 17/1, 17/2; </w:t>
      </w:r>
    </w:p>
    <w:bookmarkEnd w:id="478"/>
    <w:bookmarkStart w:name="z489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3-я Невская № 2, 4, 6, 8, 10, 12, 14.</w:t>
      </w:r>
    </w:p>
    <w:bookmarkEnd w:id="479"/>
    <w:bookmarkStart w:name="z490" w:id="4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45</w:t>
      </w:r>
    </w:p>
    <w:bookmarkEnd w:id="480"/>
    <w:bookmarkStart w:name="z491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Мызы, 16/1, товарищество с ограниченной ответственностью "Фирма НКГ", торговый дом "Альшемали", телефон 20-88-62.</w:t>
      </w:r>
    </w:p>
    <w:bookmarkEnd w:id="481"/>
    <w:bookmarkStart w:name="z492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482"/>
    <w:bookmarkStart w:name="z493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Астафьева № 1, 2, 3, 4, 5, 6, 7, 7б, 8, 9, 10, 11, 12, 13, 14, 15, 16, 16а, 17, 18, 19, 19а, 20, 20а, 21, 22, 23, 24, 25, 26, 27, 27а, 28, 29, 30, 31, 32, 33, 34, 35, 35/1, 36, 37, 37а, 38, 40, 41, 42, 43, 44, 45, 45а, 46, 47, 47а, 48, 49, 50, 51, 52, 53, 54, 55, 56, 57, 58, 59, 60, 61, 62, 63, 64, 65, 66, 67, 68, 68а, 69, 69а, 70, 71, 71а, 71б, 72, 73, 74, 75, 76, 77, 78, 79, 80, 81, 82, 83, 84, 85, 86, 87, 88, 89, 90, 91, 92, 93, 93а, 94, 95, 97, 98, 100, 100а, 101, 102, 103, 104, 105, 105а, 106, 107, 108, 109, 110, 111, 112, 113, 113а, 114, 115, 116, 117, 117а, 117/1, 117/2, 117/5, 118, 119, 119/а, 120, 121, 122, 123, 124, 125, 126, 127, 128, 129, 131, 133, 135, 137, 139, 141, 143, 145, 147, 149, 151, 153, 155, 157, 159, 161; </w:t>
      </w:r>
    </w:p>
    <w:bookmarkEnd w:id="483"/>
    <w:bookmarkStart w:name="z494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Тимофеева № 1, 3, 4, 5, 7, 9, 10, 11, 11а, 12, 13, 14, 15, 15а, 15/1, 16, 17, 18, 18а, 18/1, 19, 20, 20а, 20б, 21, 21а, 22, 22а, 23, 24, 25, 26, 27, 27а, 28, 29, 29а, 29б, 30, 31, 31/1, 31/2, 32, 33, 34, 35, 36, 37, 38, 38а, 38б, 39, 40, 41, 42, 42а, 43, 44, 45, 46, 47, 48, 49, 50, 51, 52, 52/1, 53, 54, 55, 55/2, 56, 57, 59, 60, 61, 62, 62а, 63, 63а, 64, 64а, 65, 66, 66а, 66/2, 67, 68, 68а, 69, 70, 71, 71а, 72, 73, 74, 75, 77, 78, 79, 80, 81, 82, 84, 85, 86, 87, 88, 89, 91, 92, 93, 94, 94а, 95, 96, 96а, 96б, 97, 98, 98а, 99, 100, 100а, 101, 101а, 102, 103, 104, 104/1, 105, 105а, 105а/1, 106, 107, 107а, 108, 109, 110, 110/1, 110/2, 110/3, 111, 112, 113, 114, 114а, 115, 116, 117, 118, 119, 119/1, 119/2, 120, 121, 121а, 121в, 121б, 121/г, 121е, 121ж, 121и, 121к, 121л, 121/1, 122, 123, 123а, 124, 125, 125/1, 126, 127, 127а, 128, 129, 130, 131, 132, 133, 135, 135/1, 137, 139, 139а, 141, 143, 145, 147, 147а, 149, 150, 150а, 151, 151а, 153, 155, 157, 159, 159а, 161, 161а, 161б, 161в, 161д, 163, 163а, 163б, 163в, 165, 165а, 165б, 165г, 167, 167а, 167в, 167д, 167/1, 169, 169б, 169/1, 169/2, 169/6, 170, 171, 173, 175, 177, 179, 181, 183, 185, 187, 189, 191, 193, 195, 195а, 197, 197а, 197б, 197в, 199, 201, 203, 205, 207; </w:t>
      </w:r>
    </w:p>
    <w:bookmarkEnd w:id="484"/>
    <w:bookmarkStart w:name="z495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Гаджиева № 1, 2, 2/2, 3, 3/2, 4, 4а, 5, 6, 7, 8, 8а, 9, 10, 11, 11а, 12, 13, 14, 15, 16, 17, 18, 19, 20, 20а, 22, 24, 26, 28, 30, 31, 31/1, 32, 32/а, 32/1, 32/2, 32/3, 34, 36; </w:t>
      </w:r>
    </w:p>
    <w:bookmarkEnd w:id="485"/>
    <w:bookmarkStart w:name="z496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Голованова № 1, 1/1, 2, 3, 4, 5, 6, 7, 8, 9, 10, 12, 13, 14, 15, 16, 17, 18, 19, 20, 20а, 21, 22, 22/1, 22/2, 23, 24, 25, 26, 27, 28, 29, 30, 31, 32, 33, 34, 35, 36, 37, 38, 39, 39а, 40, 41, 42, 43, 45, 47, 47а, 48а, 49, 51, 53, 55, 57, 59, 61, 62, 62а, 63, 64, 64а, 65, 67, 68, 68а, 69, 71, 72, 73; </w:t>
      </w:r>
    </w:p>
    <w:bookmarkEnd w:id="486"/>
    <w:bookmarkStart w:name="z497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Железняка № 1, 2, 3, 3а, 4, 5, 6, 7, 8, 9, 10, 11, 12, 13, 14, 15, 16, 17, 18, 19, 20, 21, 22, 23, 24, 25, 25а, 27, 27/а, 28, 29, 30, 31, 33, 33а; </w:t>
      </w:r>
    </w:p>
    <w:bookmarkEnd w:id="487"/>
    <w:bookmarkStart w:name="z498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Мельничная № 2, 4, 7, 8, 9, 10, 11, 12, 12а, 13, 14, 15, 16, 17, 18, 19, 20, 21, 23, 24, 25, 26, 27, 28, 30, 31, 32, 33, 34, 34а, 35, 36, 37, 38, 39, 40, 41, 42, 43, 43а, 44, 44а, 46, 48, 50, 52, 54, 54а, 56, 58, 60; </w:t>
      </w:r>
    </w:p>
    <w:bookmarkEnd w:id="488"/>
    <w:bookmarkStart w:name="z499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Михалковича № 1, 3, 4, 4а, 5, 6, 7, 8, 9, 10, 11, 12, 12/1, 13, 14, 15, 16, 17, 18, 19, 20, 21, 22, 23, 24, 25, 26, 27, 28, 29, 30, 31/2, 32/2; </w:t>
      </w:r>
    </w:p>
    <w:bookmarkEnd w:id="489"/>
    <w:bookmarkStart w:name="z500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Отдельная № 1, 2, 2а, 3, 3а, 4, 4а, 5, 5а, 6, 7, 8, 9, 10, 10/1, 11б, 12, 12а, 14, 15, 16, 16а, 16б, 17, 19, 21, 21/1, 22, 23, 23а, 24, 24а, 25, 26, 27, 28, 29, 30, 31, 32, 33, 34, 35, 36, 37, 37/3, 38, 39, 41, 42, 43, 44, 45, 46, 47, 48, 49, 49/1, 49/2, 49/3, 50, 51, 51а, 51б, 51в, 51г, 51д, 51у, 52, 53, 53а, 54, 55, 56, 57, 57а, 58, 59, 60, 61, 61а, 62, 63, 64, 64а, 64б, 64в, 64г, 64д, 64е, 65, 66, 66а, 66б, 66/1, 67, 67а, 67б, 67в, 67/д, 67/1, 67/2, 67/3, 67/4, 67/5, 68, 68/1, 69/а, 70, 72, 74, 86, 86а, 86/1, 88, 90, 90а, 92, 94, 96, 98, 100, 102, 104, 106, 108, 110, 112, 112а, 114, 116, 118, 120, 121м, 122, 124, 128, 135г, 165/2; </w:t>
      </w:r>
    </w:p>
    <w:bookmarkEnd w:id="490"/>
    <w:bookmarkStart w:name="z501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3-я Широкая № 1, 5, 5а, 7, 9, 11, 13, 15, 17, 19, 21, 23, 25, 27, 29, 31, 31а, 33, 35, 37, 39, 41а, 45а, 47б; </w:t>
      </w:r>
    </w:p>
    <w:bookmarkEnd w:id="491"/>
    <w:bookmarkStart w:name="z502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3-ий Широкий № 1, 2, 3, 4, 5, 6, 6а, 7, 8, 9, 10, 10а, 11, 11а, 12, 13, 14, 15, 16, 17, 18, 19, 21, 21а; </w:t>
      </w:r>
    </w:p>
    <w:bookmarkEnd w:id="492"/>
    <w:bookmarkStart w:name="z503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1-ая Арычная № 1, 1а, 2, 3, 4, 5, 6, 7, 8, 9, 10, 11, 12, 13, 14, 15, 16, 17, 18, 19, 20, 21, 22, 23, 24, 24а, 25, 26, 27, 27а, 28, 29, 29а, 29б, 30, 31, 32, 33, 34, 35, 36, 36/а, 37, 39, 41, 42, 43, 44, 45, 46, 47, 48, 49, 50, 51, 52, 54, 54а, 56; </w:t>
      </w:r>
    </w:p>
    <w:bookmarkEnd w:id="493"/>
    <w:bookmarkStart w:name="z504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2-ая Арычная № 1, 2, 3, 4, 5, 6, 7, 8, 9, 10, 10/3, 10/4, 11, 11б, 12, 12/1, 12/2, 13, 14, 17, 19, 19а, 19б, 23а, 33а, 42а, 42/1, 42/2, 46/1, 49; </w:t>
      </w:r>
    </w:p>
    <w:bookmarkEnd w:id="494"/>
    <w:bookmarkStart w:name="z505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Ковпака № 4, 5, 6, 8, 10, 11, 12, 13; </w:t>
      </w:r>
    </w:p>
    <w:bookmarkEnd w:id="495"/>
    <w:bookmarkStart w:name="z506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Ақтоған № 2.</w:t>
      </w:r>
    </w:p>
    <w:bookmarkEnd w:id="496"/>
    <w:bookmarkStart w:name="z507" w:id="4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46</w:t>
      </w:r>
    </w:p>
    <w:bookmarkEnd w:id="497"/>
    <w:bookmarkStart w:name="z508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Согринская, 138а, коммунальное государственное учреждение "Средняя школа № 18" отдела образования по городу Усть-Каменогорску управления образования Восточно-Казахстанской области, телефон 23-02-94.</w:t>
      </w:r>
    </w:p>
    <w:bookmarkEnd w:id="498"/>
    <w:bookmarkStart w:name="z509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499"/>
    <w:bookmarkStart w:name="z510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Лесозаводская № 7, 9, 9а, 11, 11/1, 13, 14, 15, 16, 17, 18, 20, 21а, 22, 24, 26, 28, 30, 31, 32; </w:t>
      </w:r>
    </w:p>
    <w:bookmarkEnd w:id="500"/>
    <w:bookmarkStart w:name="z511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Транспортная № 1, 2, 3, 3/1, 3/2, 4, 4а, 5, 6, 7, 8, 9, 21, 22, 23, 23/1, 23/2, 26, 28, 31, 33, 33а, 33/2, 35; </w:t>
      </w:r>
    </w:p>
    <w:bookmarkEnd w:id="501"/>
    <w:bookmarkStart w:name="z512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Гвардейская № 2а, 4, 13, 13а, 14, 16, 18, 19, 20, 24; </w:t>
      </w:r>
    </w:p>
    <w:bookmarkEnd w:id="502"/>
    <w:bookmarkStart w:name="z513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Абая № 106, 106/1, 169, 170, 172, 176, 180, 184, 190, 194, 196, 198, 200, 202, 204, 206, 208, 210, 212, 214, 216, 217, 218, 219, 224, 227, 228, 229, 230, 231, 233, 234, 235, 236, 237б, 239, 242, 243, 244, 245, 246, 248, 250, 251, 252, 253, 254, 255, 257, 258, 259, 260, 262, 263, 264, 265, 266, 267, 268, 269, 271, 273, 275, 276, 277, 279, 280, 282, 284; </w:t>
      </w:r>
    </w:p>
    <w:bookmarkEnd w:id="503"/>
    <w:bookmarkStart w:name="z514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Зыряновская № 1а, 3а, 4, 6, 6а, 7, 8а, 9, 12, 12а, 13, 13а, 13/1, 13/2, 17а, 18, 133/3; </w:t>
      </w:r>
    </w:p>
    <w:bookmarkEnd w:id="504"/>
    <w:bookmarkStart w:name="z515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Волгоградская № 2, 6, 6/2, 6/3, 7, 7/1, 9, 11, 11а, 12, 21; </w:t>
      </w:r>
    </w:p>
    <w:bookmarkEnd w:id="505"/>
    <w:bookmarkStart w:name="z516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Ульбинская № 1, 4, 6, 7, 8, 9, 10, 11, 11а, 12, 12/2, 13, 14, 16, 17, 18, 19, 20, 22, 23, 24, 25, 26, 26а, 27, 28, 29, 31, 37, 37/3, 39, 59, 59/1, 61, 83, 87, 93, 105, 107, 109, 111, 113, 119, 121, 123, 125, 127, 129, 131, 133, 137, 139, 141, 143, 145, 149, 153, 157, 159, 163, 165, 167, 169, 171, 173, 175, 179, 181; </w:t>
      </w:r>
    </w:p>
    <w:bookmarkEnd w:id="506"/>
    <w:bookmarkStart w:name="z517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Интернациональная № 1, 2, 2а, 3, 5, 5/1, 5/2, 7, 7/1, 7/2, 9, 9/1, 9/2, 11;</w:t>
      </w:r>
    </w:p>
    <w:bookmarkEnd w:id="507"/>
    <w:bookmarkStart w:name="z518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Цеткин № 1, 3, 7, 9, 11, 13, 15, 15а, 17, 19; </w:t>
      </w:r>
    </w:p>
    <w:bookmarkEnd w:id="508"/>
    <w:bookmarkStart w:name="z519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Краснодонская № 1, 1/2, 2, 3, 3/1, 3/2, 4, 5, 5/1, 5/2, 6, 6/1, 7/1, 7/2, 8, 8/1, 9, 10, 10/1, 12, 19, 20, 20а, 22а, 26; </w:t>
      </w:r>
    </w:p>
    <w:bookmarkEnd w:id="509"/>
    <w:bookmarkStart w:name="z520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Крайняя № 1, 1а, 2, 3, 3а, 4, 6а, 8, 10, 12, 21; </w:t>
      </w:r>
    </w:p>
    <w:bookmarkEnd w:id="510"/>
    <w:bookmarkStart w:name="z521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Панфилова № 1, 1а, 3, 4, 4а, 6, 6/1, 6/2, 8, 10, 10а; </w:t>
      </w:r>
    </w:p>
    <w:bookmarkEnd w:id="511"/>
    <w:bookmarkStart w:name="z522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Молодежная № 3; </w:t>
      </w:r>
    </w:p>
    <w:bookmarkEnd w:id="512"/>
    <w:bookmarkStart w:name="z523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Колхозная № 2, 3а, 4, 5, 6, 7, 7/1, 8, 9, 10, 11, 13, 13а, 14, 15, 16, 17, 18, 19, 20, 21, 22, 23, 27, 29, 31, 31/1, 34, 36, 37, 38, 39, 40, 41,42, 43, 45, 47, 49, 51; </w:t>
      </w:r>
    </w:p>
    <w:bookmarkEnd w:id="513"/>
    <w:bookmarkStart w:name="z524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Спортивная № 4, 5/1, 6, 8, 8а, 8/1, 10, 12, 18а, 18б, 20, 20а, 20б, 23, 24, 24а, 25, 26, 27, 29, 31, 33, 35, 39;</w:t>
      </w:r>
    </w:p>
    <w:bookmarkEnd w:id="514"/>
    <w:bookmarkStart w:name="z525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Репина № 3, 5; </w:t>
      </w:r>
    </w:p>
    <w:bookmarkEnd w:id="515"/>
    <w:bookmarkStart w:name="z526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Грибоедова № 5/1, 19, 20, 22, 24, 26; </w:t>
      </w:r>
    </w:p>
    <w:bookmarkEnd w:id="516"/>
    <w:bookmarkStart w:name="z527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Бурденко № 1а, 3, 5, 20, 22, 22/1, 26; </w:t>
      </w:r>
    </w:p>
    <w:bookmarkEnd w:id="517"/>
    <w:bookmarkStart w:name="z528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Донской № 2а, 3, 5, 7, 9, 11, 21, 23; </w:t>
      </w:r>
    </w:p>
    <w:bookmarkEnd w:id="518"/>
    <w:bookmarkStart w:name="z529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Проходной № 1, 2, 3, 4, 5, 6, 6б, 7, 8, 9, 10, 11, 12, 14, 16, 18, 22, 24;</w:t>
      </w:r>
    </w:p>
    <w:bookmarkEnd w:id="519"/>
    <w:bookmarkStart w:name="z530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Загородная № 1, 1/2, 2, 3/1, 3/2, 5/2, 7, 7/1, 7/2, 8, 9, 9а, 10а, 11, 12, 13, 14, 15, 16, 17, 19, 20, 21, 22, 23, 24, 25, 27, 28, 29, 30, 31, 32, 33, 35, 37, 38, 39, 40, 41, 42, 44, 46, 48, 49, 51, 55, 56, 57, 59, 61, 62, 63, 64, 65, 66, 67, 68, 69, 70, 71, 72, 73, 74, 75, 76, 77, 78, 79, 81, 82, 83, 85, 87, 89, 91, 93, 95, 97, 99, 101, 103, 105, 107, 113, 115, 117, 119, 121, 123, 127, 129, 131, 132, 133, 135, 137, 139, 141, 143, 147, 149, 151, 153, 155, 161, 163, 165, 167, 169, 171, 173, 175, 177, 179, 181, 183, 185, 189, 191, 195, 197, 199, 201, 203, 207, 209, 211, 213, 215, 217, 225, 229, 231, 235, 237, 239, 241, 245; </w:t>
      </w:r>
    </w:p>
    <w:bookmarkEnd w:id="520"/>
    <w:bookmarkStart w:name="z531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Кавказская № 1, 2, 3, 4, 5, 6, 7а, 7б, 7/1, 8, 8/1, 9, 10, 11, 11а, 12, 13, 14, 15, 17, 19, 21, 23, 25; </w:t>
      </w:r>
    </w:p>
    <w:bookmarkEnd w:id="521"/>
    <w:bookmarkStart w:name="z532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Кубинская № 1, 2, 3, 4, 5, 6, 7, 8, 9, 10, 11, 12, 13, 14, 15, 16, 17, 17а, 18, 19, 20, 20а, 21, 23, 25; </w:t>
      </w:r>
    </w:p>
    <w:bookmarkEnd w:id="522"/>
    <w:bookmarkStart w:name="z533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Кутякова № 1, 2, 3, 5, 6, 7, 7а, 7б, 7в, 7г, 8, 8а, 9, 10, 11, 11а, 12, 13, 14, 15, 16, 17, 18, 19, 20, 21, 21а, 22, 23, 24, 25, 25а, 26, 27, 28, 29, 30, 30а, 31, 33, 35, 37; </w:t>
      </w:r>
    </w:p>
    <w:bookmarkEnd w:id="523"/>
    <w:bookmarkStart w:name="z534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Рахмановская № 1, 2, 3, 4, 5, 5а, 6, 7, 7а, 8, 8/1, 9, 10, 11, 11а, 12, 13, 14, 15, 16, 17, 18, 19, 20, 21, 22, 23, 24, 25, 26, 27, 28; </w:t>
      </w:r>
    </w:p>
    <w:bookmarkEnd w:id="524"/>
    <w:bookmarkStart w:name="z535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Уборевича № 3, 5, 7, 9, 9а, 9/2, 11, 13, 15; </w:t>
      </w:r>
    </w:p>
    <w:bookmarkEnd w:id="525"/>
    <w:bookmarkStart w:name="z536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Узбекская № 1, 3, 4, 5, 6, 7, 8, 9, 10, 11, 12, 13, 14, 15, 16, 18, 19, 20, 23, 24, 25, 26, 27, 28, 30, 32; </w:t>
      </w:r>
    </w:p>
    <w:bookmarkEnd w:id="526"/>
    <w:bookmarkStart w:name="z537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Гаванская № 2;</w:t>
      </w:r>
    </w:p>
    <w:bookmarkEnd w:id="527"/>
    <w:bookmarkStart w:name="z538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садоводческие товарищества "Озеленитель", "Коммунальник".</w:t>
      </w:r>
    </w:p>
    <w:bookmarkEnd w:id="528"/>
    <w:bookmarkStart w:name="z539" w:id="5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47</w:t>
      </w:r>
    </w:p>
    <w:bookmarkEnd w:id="529"/>
    <w:bookmarkStart w:name="z540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Машиностроителей, 4, государственное коммунальное казенное предприятие "Усть-Каменогорское объединение детско-подростковых клубов "Жігер" отдела образования по городу Усть-Каменогорску управления образования Восточно-Казахстанской области, детско-подростковый клуб "Альтаир", телефон 61-54-67.</w:t>
      </w:r>
    </w:p>
    <w:bookmarkEnd w:id="530"/>
    <w:bookmarkStart w:name="z541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531"/>
    <w:bookmarkStart w:name="z542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подхоз СЦК № 1, 2, 2а, 3, 4, 5, 6, 7, 13, 15, 16, 17, 18, 19, 20, 21, 22, 22а, 24, 25, 25/4, 25/5, 26, 27, 27/1, 27/2, 27/3, 27/4, 28, 29, 30, 31, 32, 33, 35, 36, 36а, 37, 38, 39, 40, 41, 42, 43, 44, 45, 46, 47, 48, 49, 51, 52, 52а, 53, 54, 55, 56, 57, 58, 58а, 58б, 59, 61, 62, 63, 64, 65, 66, 67, 68, 69, 70, 71, 72, 73, 74, 75, 76, 77, 78, 79, 79а, 80, 81, 81а, 82, 83, 83а, 84, 86, 87, 87а, 87б, 88, 88б, 89, 90, 91, 92, 94, 96, 96а, 96б, 98, 98а, 104, 106, 108, 110, 112, 114, 114а, 116, 118, 118/1, 118/2, 118/3, 120, 122, 124, 126, 128, 130, 132, 134; </w:t>
      </w:r>
    </w:p>
    <w:bookmarkEnd w:id="532"/>
    <w:bookmarkStart w:name="z543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Машиностроителей № 2, 4, 6, 8, 10, 12; </w:t>
      </w:r>
    </w:p>
    <w:bookmarkEnd w:id="533"/>
    <w:bookmarkStart w:name="z544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Свободы № 3, 5, 7, 9; </w:t>
      </w:r>
    </w:p>
    <w:bookmarkEnd w:id="534"/>
    <w:bookmarkStart w:name="z545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Национальная № 1, 3, 3а, 3б, 5, 7, 9, 11, 13, 13б, 15, 17, 19, 20, 20/1, 20/2, 21, 22, 23, 24, 25, 26, 27, 27а, 27/1, 28, 30, 32, 34, 36, 38, 40, 42, 44, 44а, 44/1, 44/2, 46; </w:t>
      </w:r>
    </w:p>
    <w:bookmarkEnd w:id="535"/>
    <w:bookmarkStart w:name="z546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Чиндагатуйская № 1, 2, 3, 4, 5, 6, 7, 7а, 8, 9, 11, 11а, 12, 13, 14, 15, 16, 17, 17/1, 17/2, 18, 18/1; </w:t>
      </w:r>
    </w:p>
    <w:bookmarkEnd w:id="536"/>
    <w:bookmarkStart w:name="z547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Зеленая № 2, 4/1, 4/2, 6/1, 6/2, 8/1, 8/2, 12, 14, 16, 16а, 18, 20, 20а, 22, 24, 26, 26а, 28, 30, 32, 32а, 34;</w:t>
      </w:r>
    </w:p>
    <w:bookmarkEnd w:id="537"/>
    <w:bookmarkStart w:name="z548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"Дорожник".</w:t>
      </w:r>
    </w:p>
    <w:bookmarkEnd w:id="538"/>
    <w:bookmarkStart w:name="z549" w:id="5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48</w:t>
      </w:r>
    </w:p>
    <w:bookmarkEnd w:id="539"/>
    <w:bookmarkStart w:name="z550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Согринская, 138а, коммунальное государственное учреждение "Средняя школа № 18" отдела образования по городу Усть-Каменогорску управления образования Восточно-Казахстанской области, телефон 23-02-94.</w:t>
      </w:r>
    </w:p>
    <w:bookmarkEnd w:id="540"/>
    <w:bookmarkStart w:name="z551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541"/>
    <w:bookmarkStart w:name="z552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Лучистый № 1, 3, 5, 7, 11, 13; </w:t>
      </w:r>
    </w:p>
    <w:bookmarkEnd w:id="542"/>
    <w:bookmarkStart w:name="z553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Согринская № 1, 2, 3, 4, 4а, 5, 6, 7, 8, 9, 10, 11, 12, 13, 14, 15, 16, 17, 18, 19, 20, 21, 22, 23, 24, 25, 26, 27, 28, 29, 30, 31, 32, 33, 34, 35, 36, 37, 38, 39, 40, 41, 42, 43, 44, 45, 46, 47, 48, 49, 50, 51, 52, 53, 54, 55, 56, 57, 57а, 58, 59, 60, 61, 62, 63, 64, 65, 66, 67, 67а, 68, 69, 70, 71, 72, 73, 74, 75, 76, 77, 78, 79, 80, 81, 82, 84, 85, 86, 86а, 87, 88, 89, 90, 91, 92, 93, 93/1, 94, 95, 96, 97, 98, 99, 100, 101, 102, 103, 104, 105, 106, 107, 108, 109, 110, 110а, 111, 112, 113, 113а, 114, 115, 116, 117, 118, 119, 120, 120-1, 121, 122, 123, 124, 125, 126, 127, 128, 128а, 129, 130, 131, 132, 133, 134, 135, 136, 137, 138, 139, 140, 141, 142, 143, 144, 145, 146, 147, 147а, 147б, 148, 149, 150, 151, 152, 153, 154, 155, 156, 156а, 157, 158, 159, 160, 161, 162, 163, 164, 165, 166, 167, 168, 169, 170, 171, 172, 173, 174, 175, 176, 177, 178, 179, 180; </w:t>
      </w:r>
    </w:p>
    <w:bookmarkEnd w:id="543"/>
    <w:bookmarkStart w:name="z554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Депутатов № 1, 2, 2/1, 3, 4, 5, 6, 6а, 7, 8, 9, 10, 11, 12, 13, 14, 15, 16, 17, 18, 20, 22, 22а, 23, 24, 25, 26, 27, 28, 29, 30, 31, 31а, 31б, 32, 33, 33а, 34, 35, 36, 37, 38, 39, 40, 41, 43, 44, 45, 46, 47, 48, 49, 50, 51а, 52, 53, 54, 55, 56, 57, 58, 59, 60, 61, 62, 63, 64, 65, 66, 67, 69, 69а, 70, 71, 72, 73, 74, 75, 75а, 75б, 76, 77, 78, 79, 80, 81, 82, 84, 86, 87, 88, 89, 90, 92, 94, 96; </w:t>
      </w:r>
    </w:p>
    <w:bookmarkEnd w:id="544"/>
    <w:bookmarkStart w:name="z555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Агрономическая № 1, 2, 2а, 3, 4, 5, 6, 6а, 7, 8, 9, 9а, 9/1, 10, 11, 12, 13, 14, 15, 15а, 16, 17, 18, 19, 20, 21, 21а, 22, 23, 23а, 24, 25, 26, 27, 28, 29, 30, 30а, 31, 32, 33, 34, 35, 36, 36а, 37, 39; </w:t>
      </w:r>
    </w:p>
    <w:bookmarkEnd w:id="545"/>
    <w:bookmarkStart w:name="z556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Бортникова № 1, 3, 5, 7, 9, 11, 13, 15, 17, 18, 19, 20, 22, 24, 24/1, 25, 26, 26а, 27, 28, 29, 30, 31, 32, 33, 33а, 34, 35, 36, 37, 40, 41, 42; </w:t>
      </w:r>
    </w:p>
    <w:bookmarkEnd w:id="546"/>
    <w:bookmarkStart w:name="z557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Городская № 1, 1а, 2, 3, 4, 5, 6, 7, 8, 9, 10, 11, 11а, 12, 13, 14, 15, 16, 17, 18, 19, 20, 21, 22, 23, 24, 25, 26, 27, 28, 29, 29а, 30, 30а, 31, 32, 32а, 33, 34, 35, 35а, 36а, 38, 38а, 38б, 39, 40, 40а, 40б, 41, 42, 43, 44, 45, 46, 47, 48, 49, 50, 51, 52, 53, 54, 55, 56, 57, 58, 59, 60, 61, 62, 63, 64, 64а, 65, 66, 67, 68, 68а, 69, 70, 71, 72, 72а, 73, 74, 75, 76, 77, 78, 79, 80, 80а, 80б, 80в, 81, 81а, 82, 82а, 83, 84, 85, 86, 87, 89, 89а, 91, 93, 93а, 95; </w:t>
      </w:r>
    </w:p>
    <w:bookmarkEnd w:id="547"/>
    <w:bookmarkStart w:name="z558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Гражданская № 1, 2, 3, 4, 5, 6, 7, 8, 9, 10, 11, 12, 14, 15, 16, 17, 18, 19, 20, 21, 22, 23, 24, 25, 26, 27, 28, 29, 30, 32, 33, 34, 35, 36, 37, 38, 39, 40, 41, 42, 43, 44, 45, 46, 47, 48, 49, 50, 51, 52, 53, 54, 55, 57, 58, 59, 60, 60б, 61, 62, 63, 64, 65, 65а, 66, 67, 68, 69, 70, 71, 72, 73, 74, 75, 76, 77, 78, 79, 80, 81, 81а, 82, 83, 84, 85, 86, 87, 88, 89, 90, 91, 92, 93, 94, 95, 96, 97, 98, 99, 100, 101, 102, 103, 104, 104а, 105, 106, 106а, 106б, 107, 108, 109, 110, 111, 112, 113, 115, 117, 119, 121, 123, 125; </w:t>
      </w:r>
    </w:p>
    <w:bookmarkEnd w:id="548"/>
    <w:bookmarkStart w:name="z559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Кленовая № 1, 2, 3, 4, 5, 7, 9, 11, 13, 15, 17, 19; </w:t>
      </w:r>
    </w:p>
    <w:bookmarkEnd w:id="549"/>
    <w:bookmarkStart w:name="z560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Сибирская № 2, 2а, 2б, 3, 4, 6, 6а, 8, 10, 12, 14, 16, 16а, 18, 20, 22, 24, 26, 26а, 30; </w:t>
      </w:r>
    </w:p>
    <w:bookmarkEnd w:id="550"/>
    <w:bookmarkStart w:name="z561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Скалистая № 1, 2, 3, 4, 5, 6, 6а, 7, 8, 9, 10, 10а, 11, 12, 13, 14, 15, 16, 17, 18, 19, 20, 21, 22, 23, 24, 25, 26, 27, 27а, 28, 29, 30, 31, 32, 33, 34, 35, 36, 38, 40, 42, 44, 46, 48, 50, 50/1, 52, 54, 54/1, 56, 56в, 58, 60, 62, 64, 66, 70, 72, 74, 76, 78, 80, 82, 84; </w:t>
      </w:r>
    </w:p>
    <w:bookmarkEnd w:id="551"/>
    <w:bookmarkStart w:name="z562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Сосновая № 2, 2а, 2б, 3, 4, 5, 6, 7, 8, 9, 10, 11, 12, 13, 14, 14а, 14б, 15, 16, 17, 18, 19, 20, 21, 23, 25, 27, 29, 31, 33, 33а, 33б; </w:t>
      </w:r>
    </w:p>
    <w:bookmarkEnd w:id="552"/>
    <w:bookmarkStart w:name="z563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Тальниковая № 1, 2, 3, 3а, 4, 5, 6, 7, 8, 9, 10, 11, 12, 13, 14, 15, 16, 17, 18, 19, 20, 21, 22, 23, 24, 25, 26, 27, 28, 29, 30, 31, 32, 33, 34, 35, 36, 37, 38, 39, 40, 41, 42, 43, 44, 45, 46, 47, 48, 49, 49а, 50, 51, 53, 54, 54а, 55, 56, 58, 60, 62, 64, 66, 68, 70, 70а, 70б, 70/1, 70/2, 70/3, 70/5, 72, 72/1, 74, 78, 78а, 78б, 80, 82, 82/2, 89, 89а;</w:t>
      </w:r>
    </w:p>
    <w:bookmarkEnd w:id="553"/>
    <w:bookmarkStart w:name="z564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Титановая № 1, 2, 3, 4, 5, 6, 8, 9, 10, 11, 12, 13, 14, 15, 16, 17, 18, 19, 20, 20а, 21, 22, 23, 24, 25, 26, 27, 28, 29, 30, 31, 32, 33, 34, 34а, 35, 36, 37, 38, 39, 40, 41, 42, 43, 44, 45, 45а, 46, 47, 48, 49, 49а, 50, 51, 52, 53, 54, 55, 56, 57, 58, 59, 60, 61, 62, 63, 64, 65, 66, 67, 68, 69, 70, 70/1, 70/2, 71, 71а, 72, 73, 74, 75, 76, 77, 78, 79, 80, 82, 82/1, 82/2, 84, 86, 88, 90, 92, 94, 96, 98, 105, 107; </w:t>
      </w:r>
    </w:p>
    <w:bookmarkEnd w:id="554"/>
    <w:bookmarkStart w:name="z565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Городской № 3, 5, 7; </w:t>
      </w:r>
    </w:p>
    <w:bookmarkEnd w:id="555"/>
    <w:bookmarkStart w:name="z566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Фигурный № 1, 2, 3, 4, 5, 6, 8, 9, 11, 13, 15, 17, 19, 21, 23; </w:t>
      </w:r>
    </w:p>
    <w:bookmarkEnd w:id="556"/>
    <w:bookmarkStart w:name="z567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Яблоневый № 1, 2, 2а, 3, 4, 5, 6, 7, 8, 9, 10, 11, 12, 13, 14, 15, 16, 18, 20, 22;</w:t>
      </w:r>
    </w:p>
    <w:bookmarkEnd w:id="557"/>
    <w:bookmarkStart w:name="z568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Лавандовая № 2, 4, 6, 7, 8, 9, 10, 11, 12, 12/1, 13, 14, 15;</w:t>
      </w:r>
    </w:p>
    <w:bookmarkEnd w:id="558"/>
    <w:bookmarkStart w:name="z569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садоводческие товарищества "Солнечный", "Прогресс, "Лаванда".</w:t>
      </w:r>
    </w:p>
    <w:bookmarkEnd w:id="559"/>
    <w:bookmarkStart w:name="z570" w:id="5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49</w:t>
      </w:r>
    </w:p>
    <w:bookmarkEnd w:id="560"/>
    <w:bookmarkStart w:name="z571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Усть-Каменогорская, 11, коммунальное государственное учреждение "Средняя школа № 23 имени Мухамета Шаяхметова" отдела образования по городу Усть-Каменогорску управления образования Восточно-Казахстанской области, телефон 62-00-87.</w:t>
      </w:r>
    </w:p>
    <w:bookmarkEnd w:id="561"/>
    <w:bookmarkStart w:name="z572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562"/>
    <w:bookmarkStart w:name="z573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Бағдат Шаяхметов № 14, 15, 16, 17, 17/1, 18, 19, 20, 21, 22, 23, 24; </w:t>
      </w:r>
    </w:p>
    <w:bookmarkEnd w:id="563"/>
    <w:bookmarkStart w:name="z574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Дружинников № 1, 1а, 2, 2/а, 3, 4, 6, 7, 7а, 8, 9, 10, 11, 12, 12а, 13, 14, 14а, 15, 16, 16а, 17, 18, 18Б, 19, 20, 21, 21а, 22, 22/1, 24, 25, 26, 27, 28, 29, 30, 31, 31а, 32, 33, 34, 36, 37/1, 39, 40, 41, 41/1, 42, 43, 44, 44а, 45, 46, 47, 48, 49, 50, 51, 52, 53, 54, 55, 57, 58, 59, 60, 61, 62, 63, 64, 65, 67, 69, 69а, 71, 73, 75, 77, 79, 81; </w:t>
      </w:r>
    </w:p>
    <w:bookmarkEnd w:id="564"/>
    <w:bookmarkStart w:name="z575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Юннатов № 1, 2, 2а, 2б, 3, 4, 5, 6, 7, 8, 9, 9а, 10, 10а, 11, 12, 12а, 13, 14, 14а, 15, 16, 17, 18, 19, 20, 21, 22, 23, 24, 25, 26, 27, 28, 29, 30, 31, 32, 32а, 32б, 33, 34, 35, 36, 37, 38, 38а, 38б, 39, 39а, 40, 41, 42, 43, 44, 45, 46, 47, 48, 49, 50, 51, 52, 53, 54, 55, 56, 57, 58, 58а, 59, 61, 62, 63, 64, 64а, 65, 66, 67, 68, 69, 69а, 70, 71, 72, 73, 74, 75, 76, 77, 78, 80, 81, 82, 83, 84, 85, 87, 88, 89, 89а, 89б, 90, 91, 91а, 92, 93, 94, 95, 96, 97, 98, 99, 100, 101, 102, 104, 105, 105а, 106, 107, 108, 110а, 114, 116, 118, 120, 120а, 122, 124, 126, 130, 132; </w:t>
      </w:r>
    </w:p>
    <w:bookmarkEnd w:id="565"/>
    <w:bookmarkStart w:name="z576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Каспийская № 1, 2, 2а, 3, 4, 4а, 5, 5а, 6, 7, 8, 9, 10, 11, 11а, 12, 15, 16, 17, 18, 19, 20, 21, 22, 23, 23а, 24, 25, 26, 26а, 27, 28, 29, 30, 31, 32, 33, 34, 35, 36, 37, 38, 38а, 39, 40, 40а, 41, 42, 44, 45а, 46, 47, 48, 49, 50, 51, 52, 53, 54, 55, 56, 57, 58, 59, 60, 61, 61а, 62, 62а, 63, 64, 65, 66, 67, 68, 70; </w:t>
      </w:r>
    </w:p>
    <w:bookmarkEnd w:id="566"/>
    <w:bookmarkStart w:name="z577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Депутатов № 83, 85, 91, 93, 95, 97, 98, 99, 100, 101, 101а, 102, 102а, 103, 104, 105, 106, 107, 108, 109, 110, 111, 113, 113а, 114, 115, 116, 117, 118, 119, 120, 121, 122, 122б, 123, 124, 125, 126, 127, 128, 128а, 129, 130, 131, 133, 135, 137, 139, 141, 143, 145; </w:t>
      </w:r>
    </w:p>
    <w:bookmarkEnd w:id="567"/>
    <w:bookmarkStart w:name="z578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Лучистый № 2, 2а, 2б, 4, 6, 8, 10, 12; </w:t>
      </w:r>
    </w:p>
    <w:bookmarkEnd w:id="568"/>
    <w:bookmarkStart w:name="z579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Согринская № 181, 183, 185, 187, 189, 190, 191, 192, 193, 194, 195, 196, 197, 198, 199, 201, 202, 204, 206, 208, 210, 212, 214, 214а, 214б, 216, 218, 220, 222, 224, 226, 228, 230, 230а, 230б, 232, 234, 236, 238, 240; </w:t>
      </w:r>
    </w:p>
    <w:bookmarkEnd w:id="569"/>
    <w:bookmarkStart w:name="z580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Безымянный № 1, 3, 5, 7, 9, 13, 15, 17, 19, 21, 23; </w:t>
      </w:r>
    </w:p>
    <w:bookmarkEnd w:id="570"/>
    <w:bookmarkStart w:name="z581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разрез Дружинников № 1, 1а, 2б, 3, 5, 7, 7а, 9, 9а, 11, 13, 15, 17, 19, 21, 21а, 51/1; </w:t>
      </w:r>
    </w:p>
    <w:bookmarkEnd w:id="571"/>
    <w:bookmarkStart w:name="z582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Вешний № 1, 3, 3а, 4, 5, 7, 9, 11, 13, 15, 17, 19, 21; </w:t>
      </w:r>
    </w:p>
    <w:bookmarkEnd w:id="572"/>
    <w:bookmarkStart w:name="z583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Ветеранов № 1, 1а, 2, 3, 3а, 4, 5, 6, 7, 8, 9, 10, 11, 11а, 12, 13, 14, 15, 16, 17, 18, 21а, 22, 23, 24, 25, 26, 27, 28, 29/1, 30, 31, 31а, 32, 32а, 36, 38;</w:t>
      </w:r>
    </w:p>
    <w:bookmarkEnd w:id="573"/>
    <w:bookmarkStart w:name="z584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"Металлург-3".</w:t>
      </w:r>
    </w:p>
    <w:bookmarkEnd w:id="574"/>
    <w:bookmarkStart w:name="z585" w:id="5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50</w:t>
      </w:r>
    </w:p>
    <w:bookmarkEnd w:id="575"/>
    <w:bookmarkStart w:name="z586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Бағдат Шаяхметов, 6, здание Дома культуры акционерного общества "Усть-Каменогорский титано-магниевый комбинат", телефон 23-31-16.</w:t>
      </w:r>
    </w:p>
    <w:bookmarkEnd w:id="576"/>
    <w:bookmarkStart w:name="z587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577"/>
    <w:bookmarkStart w:name="z588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Согринская № 242, 244, 246, 248, 250, 252, 254, 254/1, 254/3, 256, 256/2, 258, 258/2, 260, 260а, 262, 264, 266, 268, 270, 272, 274, 276, 278, 280, 282, 284, 286, 288; </w:t>
      </w:r>
    </w:p>
    <w:bookmarkEnd w:id="578"/>
    <w:bookmarkStart w:name="z589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Каспийская № 69, 71, 72, 73,73а, 74, 75, 75а, 76, 77, 78, 79, 80, 80а, 82, 82а, 84, 86, 88, 90; </w:t>
      </w:r>
    </w:p>
    <w:bookmarkEnd w:id="579"/>
    <w:bookmarkStart w:name="z590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Депутатов № 136, 138, 140, 142, 144, 146, 147, 149, 150, 151, 152, 153, 154, 155, 156, 157, 158, 159, 160, 161, 162, 163, 164, 165, 166, 167, 168, 169, 169а, 170, 170а, 171, 172, 173, 175, 177, 179, 181, 183, 185, 185а, 187, 189, 191, 193, 195; </w:t>
      </w:r>
    </w:p>
    <w:bookmarkEnd w:id="580"/>
    <w:bookmarkStart w:name="z591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Героев № 1, 2, 2а, 3, 4, 5, 6, 7, 8, 9, 10, 11, 12, 14, 16, 17, 18, 19, 20, 21, 22, 23, 24, 26, 28, 30, 32, 34, 36, 38; </w:t>
      </w:r>
    </w:p>
    <w:bookmarkEnd w:id="581"/>
    <w:bookmarkStart w:name="z592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Целиноградская № 1, 2, 3, 4, 4а, 5, 6, 7, 8, 9, 10, 11, 12, 13, 14, 15, 16, 17, 18, 19, 21, 23, 25, 27, 29, 31, 33, 35, 37, 39, 41, 43, 45, 47, 49, 51, 55, 57; </w:t>
      </w:r>
    </w:p>
    <w:bookmarkEnd w:id="582"/>
    <w:bookmarkStart w:name="z593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Весенная № 1, 2, 3, 4, 5, 6, 7, 8, 9, 10, 10а, 11, 12, 13, 14, 15, 16, 17, 18, 19, 20, 20а, 21, 21а, 22, 23, 24, 24/а, 25, 26, 27, 28, 30, 31; </w:t>
      </w:r>
    </w:p>
    <w:bookmarkEnd w:id="583"/>
    <w:bookmarkStart w:name="z594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Охотская № 1, 2, 2а, 3, 3а, 4, 4а, 5, 5а, 6, 7, 8, 9, 10, 11, 12, 12а, 13, 14, 15, 16, 16а, 17, 18, 19, 20, 21, 22, 23, 24, 25, 26, 28, 29, 30, 32, 33, 34, 35, 36, 37, 38, 39, 40, 41, 41а, 43, 43а, 44, 44а, 45, 46, 47, 48, 49, 50, 50а, 51, 52, 52а, 53, 54, 55, 56, 57, 58, 59, 60, 61, 62, 63, 63а, 64, 65, 66, 68, 68/1, 70, 72, 74, 76, 78, 80, 82, 84, 86, 88, 90, 90а, 92, 94, 96, 98, 100, 102, 104, 106, 108, 108а, 110, 112, 114, 114а, 116, 122, 124, 126, 128; </w:t>
      </w:r>
    </w:p>
    <w:bookmarkEnd w:id="584"/>
    <w:bookmarkStart w:name="z595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Постышева № 1, 2, 3, 3а, 4, 4а, 5, 5а, 6, 6а, 8; </w:t>
      </w:r>
    </w:p>
    <w:bookmarkEnd w:id="585"/>
    <w:bookmarkStart w:name="z596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Бағдат Шаяхметов № 1, 3, 7, 8, 9, 10; </w:t>
      </w:r>
    </w:p>
    <w:bookmarkEnd w:id="586"/>
    <w:bookmarkStart w:name="z597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Усть-Каменогорская № 2, 4, 6а, 8, 10, 14, 16; </w:t>
      </w:r>
    </w:p>
    <w:bookmarkEnd w:id="587"/>
    <w:bookmarkStart w:name="z598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Фасадная № 2, 4, 10;</w:t>
      </w:r>
    </w:p>
    <w:bookmarkEnd w:id="588"/>
    <w:bookmarkStart w:name="z599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Егорова № 2, 2/1, 2/2, 2/3, 3, 4, 5а, 6, 7; </w:t>
      </w:r>
    </w:p>
    <w:bookmarkEnd w:id="589"/>
    <w:bookmarkStart w:name="z600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Солдатский № 1, 4, 6, 7, 8, 9, 10, 11, 12, 12а, 13, 14, 15, 16, 17, 18, 19, 20; </w:t>
      </w:r>
    </w:p>
    <w:bookmarkEnd w:id="590"/>
    <w:bookmarkStart w:name="z601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станция Коршуново № 1, 2, 3, 4, 4/1, 4/2, 4-4, 5-4, 6/2; </w:t>
      </w:r>
    </w:p>
    <w:bookmarkEnd w:id="591"/>
    <w:bookmarkStart w:name="z602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подхоз ТМК № 1/2, 3/1, 4/1.</w:t>
      </w:r>
    </w:p>
    <w:bookmarkEnd w:id="592"/>
    <w:bookmarkStart w:name="z603" w:id="5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51</w:t>
      </w:r>
    </w:p>
    <w:bookmarkEnd w:id="593"/>
    <w:bookmarkStart w:name="z604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Егорова, 19, общежитие № 2 акционерного общества "Усть-Каменогорский титано-магниевый комбинат", телефон 23-34-38.</w:t>
      </w:r>
    </w:p>
    <w:bookmarkEnd w:id="594"/>
    <w:bookmarkStart w:name="z605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595"/>
    <w:bookmarkStart w:name="z606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Бағдат Шаяхметов № 2, 4; </w:t>
      </w:r>
    </w:p>
    <w:bookmarkEnd w:id="596"/>
    <w:bookmarkStart w:name="z607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Егорова № 10, 12, 13, 15, 17, 19, 21, 25, 27, 29, 31, 33; </w:t>
      </w:r>
    </w:p>
    <w:bookmarkEnd w:id="597"/>
    <w:bookmarkStart w:name="z608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Усть-Каменогорская № 22.</w:t>
      </w:r>
    </w:p>
    <w:bookmarkEnd w:id="598"/>
    <w:bookmarkStart w:name="z609" w:id="5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52</w:t>
      </w:r>
    </w:p>
    <w:bookmarkEnd w:id="599"/>
    <w:bookmarkStart w:name="z610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28-жилой район, улица Мұстафа Шоқай, 48, коммунальное государственное учреждение "Средняя школа № 33 имени Абая" отдела образования по городу Усть-Каменогорску управления образования Восточно-Казахстанской области, телефон 78-52-69.</w:t>
      </w:r>
    </w:p>
    <w:bookmarkEnd w:id="600"/>
    <w:bookmarkStart w:name="z611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601"/>
    <w:bookmarkStart w:name="z612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Прудхоз: </w:t>
      </w:r>
    </w:p>
    <w:bookmarkEnd w:id="602"/>
    <w:bookmarkStart w:name="z613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Степная № 1, 2, 3, 4, 5, 6; </w:t>
      </w:r>
    </w:p>
    <w:bookmarkEnd w:id="603"/>
    <w:bookmarkStart w:name="z614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Дорожная № 1, 2, 3, 4, 5, 6, 7, 8; </w:t>
      </w:r>
    </w:p>
    <w:bookmarkEnd w:id="604"/>
    <w:bookmarkStart w:name="z615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Центральная № 1, 2, 3, 4, 5, 6, 7, 8, 9, 10, 11, 12, 14, 16;</w:t>
      </w:r>
    </w:p>
    <w:bookmarkEnd w:id="605"/>
    <w:bookmarkStart w:name="z616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Ново-Явленка: </w:t>
      </w:r>
    </w:p>
    <w:bookmarkEnd w:id="606"/>
    <w:bookmarkStart w:name="z617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Степная № 1, 2-1, 4-1, 4-2, 5, 6-1, 6-2, 7, 8-1, 8-2, 9, 10-1, 10-2, 12-1, 12-2, 14-1, 14-2, 16-1, 16-2; </w:t>
      </w:r>
    </w:p>
    <w:bookmarkEnd w:id="607"/>
    <w:bookmarkStart w:name="z618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Новая № 1-1, 1-2, 3а; </w:t>
      </w:r>
    </w:p>
    <w:bookmarkEnd w:id="608"/>
    <w:bookmarkStart w:name="z619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Садовая № 1, 2, 3-1, 3а, 3-2, 5-1, 5-2, 7-1, 7-2, 9-1, 9-2, 11-1, 11-2, 13-1, 13-2, 15-1, 15-2, 17-1, 17-2;</w:t>
      </w:r>
    </w:p>
    <w:bookmarkEnd w:id="609"/>
    <w:bookmarkStart w:name="z620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Почтовая № 1-2, 2-1, 2-2, 3-1, 3-2, 4-1, 4-2, 5-1, 5-2, 6-1, 6-2, 7-1, 7-2, 8-1, 8-2, 9-1, 9-2, 10-1, 10-2, 11-1, 11-2, 12-1, 12-2, 13-1, 13-2, 14-1, 14-2, 16-1, 16-2, 18-1, 20, 24;</w:t>
      </w:r>
    </w:p>
    <w:bookmarkEnd w:id="610"/>
    <w:bookmarkStart w:name="z621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Центральная № 1-1, 1-2, 1-3, 2, 3-1, 3-2, 3-3, 4, 5-1, 5-2, 6-2, 6-3, 7-1, 7-2, 8, 9, 10, 11-1, 11-2, 12, 13, 14, 15, 16, 17, 17а, 18, 19-1, 19-2, 20, 20а, 21-1, 21-2, 23-1, 23-2, 24, 25-1, 25-2, 27-1, 27-2;</w:t>
      </w:r>
    </w:p>
    <w:bookmarkEnd w:id="611"/>
    <w:bookmarkStart w:name="z622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Рабочая № 1, 2, 3, 4, 5, 6, 7, 8, 9, 10, 11, 12, 13, 14, 16; </w:t>
      </w:r>
    </w:p>
    <w:bookmarkEnd w:id="612"/>
    <w:bookmarkStart w:name="z623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Коммунаров № 1, 2, 3, 4/1, 6, 7, 8, 9, 10, 11, 12, 13, 14, 16; </w:t>
      </w:r>
    </w:p>
    <w:bookmarkEnd w:id="613"/>
    <w:bookmarkStart w:name="z624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Береговая № 1-1, 2-1, 2-2, 3, 4, 5, 9; </w:t>
      </w:r>
    </w:p>
    <w:bookmarkEnd w:id="614"/>
    <w:bookmarkStart w:name="z625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Овражная № 1-1, 2а, 2б, 3-1, 4-2, 5, 6, 7, 18, 20/1, 22/2; </w:t>
      </w:r>
    </w:p>
    <w:bookmarkEnd w:id="615"/>
    <w:bookmarkStart w:name="z626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Ларионова № 2, 4, 8а, 10, 12, 14, 18; </w:t>
      </w:r>
    </w:p>
    <w:bookmarkEnd w:id="616"/>
    <w:bookmarkStart w:name="z627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Зеленая № 1, 2, 2/1, 3, 4, 5, 6, 7/1, 7/2, 9, 10, 11, 12, 14, 17; </w:t>
      </w:r>
    </w:p>
    <w:bookmarkEnd w:id="617"/>
    <w:bookmarkStart w:name="z628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Тихая № 2-1, 2-2, 3, 4, 5, 6, 9, 12, 13, 14, 19/а;</w:t>
      </w:r>
    </w:p>
    <w:bookmarkEnd w:id="618"/>
    <w:bookmarkStart w:name="z629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земельные участки 2, 5а, 13, 16, 24,740;</w:t>
      </w:r>
    </w:p>
    <w:bookmarkEnd w:id="619"/>
    <w:bookmarkStart w:name="z630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28-жилой район:</w:t>
      </w:r>
    </w:p>
    <w:bookmarkEnd w:id="620"/>
    <w:bookmarkStart w:name="z631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Ак жауын № 1, 2, 3, 4, 5, 6, 7, 8, 9, 10, 11, 12, 13, 14, 15, 16; </w:t>
      </w:r>
    </w:p>
    <w:bookmarkEnd w:id="621"/>
    <w:bookmarkStart w:name="z632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Алаш № 1, 2, 2/1, 3, 4, 4/1, 5, 6, 6/1, 7, 8, 8/1, 9, 10, 10/1, 11, 12, 12/1, 13, 14, 14/1, 15, 16, 16/1, 17, 18, 18/1, 19, 20, 20/1, 21, 22, 22/1, 23, 24, 24/1, 25, 26, 26/1, 27, 28, 28/1, 29, 30, 30/1, 31, 32, 32/1, 33, 34, 34/1, 35, 36, 36/1, 37, 39, 41, 43, 45, 47, 49, 51, 53, 55, 57, 59, 61; </w:t>
      </w:r>
    </w:p>
    <w:bookmarkEnd w:id="622"/>
    <w:bookmarkStart w:name="z633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Шарапат № 1, 2, 3, 5, 6, 7, 8, 9, 10, 11, 12, 13, 14, 15, 16, 17, 18, 19, 20, 21, 22, 23, 24, 25, 27; </w:t>
      </w:r>
    </w:p>
    <w:bookmarkEnd w:id="623"/>
    <w:bookmarkStart w:name="z634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Шаңырак № 1, 2, 3, 4, 5, 6, 7, 8, 9, 10, 11, 12, 13, 13/1, 14, 15, 15/1, 16, 17, 17/1, 18, 19, 19/1, 20, 21, 22, 23, 24; </w:t>
      </w:r>
    </w:p>
    <w:bookmarkEnd w:id="624"/>
    <w:bookmarkStart w:name="z635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Достық № 1, 1/1, 2, 3, 3/1, 4, 5, 5/1, 6, 7, 7/1, 8, 9, 9/1, 10, 11/1, 12, 13, 13/1, 14, 15, 15/1, 16, 17, 18, 19, 20, 21, 22, 23, 24, 25, 26, 27; </w:t>
      </w:r>
    </w:p>
    <w:bookmarkEnd w:id="625"/>
    <w:bookmarkStart w:name="z636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Қыран № 1, 2, 3, 4, 5, 6, 7, 8, 9, 10, 11, 12, 13, 14, 15, 16, 17, 18, 19, 20, 21, 22, 23, 24, 25, 26, 27, 28; </w:t>
      </w:r>
    </w:p>
    <w:bookmarkEnd w:id="626"/>
    <w:bookmarkStart w:name="z637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Үміт № 1, 2, 2/1, 3, 4, 5, 6, 7, 8, 9, 10, 11, 12, 13, 14, 15, 16, 17, 18, 19, 20, 21, 22, 23, 24, 25, 27; </w:t>
      </w:r>
    </w:p>
    <w:bookmarkEnd w:id="627"/>
    <w:bookmarkStart w:name="z638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Хасена Оралтая № 1, 2, 2/1, 3, 4, 4/1, 5, 6, 6/1, 7, 8, 8/1, 9, 10, 10/1, 11, 12, 12/1, 13, 14, 14/1, 15, 16, 16/1, 17, 18, 19, 20, 21, 22, 23, 24, 25, 26, 27, 28, 29, 29/1, 30, 31, 32, 32/1, 34, 34/1, 36, 36/1, 38, 38/1, 40; </w:t>
      </w:r>
    </w:p>
    <w:bookmarkEnd w:id="628"/>
    <w:bookmarkStart w:name="z639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Бай өлке № 1, 2, 3, 4, 5, 6, 7, 8, 9, 10, 11, 12, 13, 14, 15, 16, 17, 18, 19, 20, 21, 22, 23, 24, 25, 26, 27, 28, 29, 30, 31, 32, 33, 34, 35, 36, 37, 38, 39, 40, 42; </w:t>
      </w:r>
    </w:p>
    <w:bookmarkEnd w:id="629"/>
    <w:bookmarkStart w:name="z640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Нұр бесік № 1, 2, 3, 4, 5, 6, 7, 8, 9, 10, 11, 12, 13, 14, 15, 16, 17, 18, 19, 20, 21, 22, 23, 24, 25, 26, 27, 28, 29, 30, 31, 32, 33, 34, 35, 36, 37, 38, 39; </w:t>
      </w:r>
    </w:p>
    <w:bookmarkEnd w:id="630"/>
    <w:bookmarkStart w:name="z641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Мұстафа Шоқай № 1, 3, 5, 7, 9, 10, 11, 12, 13, 14, 15, 16, 17, 18, 19, 20, 21, 22, 23, 24, 25, 26, 28, 29, 30, 31, 32, 34, 35, 36, 38, 40, 41, 42, 43, 44, 45, 47, 49, 50, 51, 52, 53, 54, 55, 56, 57, 58, 59, 60, 61, 62, 63, 65, 67, 69, 71, 73; </w:t>
      </w:r>
    </w:p>
    <w:bookmarkEnd w:id="631"/>
    <w:bookmarkStart w:name="z642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Сарыарқа № 1, 2, 3, 4, 5, 6, 7, 8, 9, 10, 11, 12, 13, 14, 15, 16, 17, 18, 19, 20, 21, 22, 23, 24, 25, 26, 27, 28, 29, 30, 31, 32, 33, 34, 35, 36, 37, 38, 39, 40, 41, 42, 43, 44, 45, 46, 47, 48, 49, 50, 51, 52, 53, 54, 56, 58, 60, 62, 64, 66, 68, 70, 72; </w:t>
      </w:r>
    </w:p>
    <w:bookmarkEnd w:id="632"/>
    <w:bookmarkStart w:name="z643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Кербуга № 2, 4, 6, 8, 10, 11, 12, 13, 14, 15, 16, 17, 18, 19, 20, 21, 22, 23, 24, 25, 26, 27, 29, 30, 31, 32, 33, 34, 35, 37, 39, 41, 43; </w:t>
      </w:r>
    </w:p>
    <w:bookmarkEnd w:id="633"/>
    <w:bookmarkStart w:name="z644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Жасұлан № 1, 2, 3, 4, 5, 6, 7, 8, 9, 10, 11, 12, 13, 14, 16, 18, 20, 22, 24, 26, 28, 30; </w:t>
      </w:r>
    </w:p>
    <w:bookmarkEnd w:id="634"/>
    <w:bookmarkStart w:name="z645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Орда № 1, 2, 2/2, 3, 4, 4/2, 5, 7, 8, 9, 10, 11, 12, 13, 14, 15, 16, 17, 18, 19, 20, 21, 22; </w:t>
      </w:r>
    </w:p>
    <w:bookmarkEnd w:id="635"/>
    <w:bookmarkStart w:name="z646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Ер Жәнібек № 1, 2, 3, 4, 5, 6, 7, 9, 10, 11, 12, 13, 14, 15, 16, 17, 18, 19, 20, 21, 22, 23, 24, 25, 26, 27, 29, 30, 31, 32, 33, 34, 35, 36, 37, 38, 39, 40, 41, 42, 43, 45, 47; </w:t>
      </w:r>
    </w:p>
    <w:bookmarkEnd w:id="636"/>
    <w:bookmarkStart w:name="z647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Бәйтерек № 1, 2, 3, 5, 7, 8, 9, 10, 11, 12, 14, 16, 17, 18, 19, 20, 22, 24, 26, 28, 29, 30, 32, 34; </w:t>
      </w:r>
    </w:p>
    <w:bookmarkEnd w:id="637"/>
    <w:bookmarkStart w:name="z648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 желкен № 1, 2, 3, 4, 8, 12, 13;</w:t>
      </w:r>
    </w:p>
    <w:bookmarkEnd w:id="638"/>
    <w:bookmarkStart w:name="z649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Аламан № 12;</w:t>
      </w:r>
    </w:p>
    <w:bookmarkEnd w:id="639"/>
    <w:bookmarkStart w:name="z650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земельные участки № 1/1, 13/1, 20/1, 169, 300, 347, 370, 373, 746;</w:t>
      </w:r>
    </w:p>
    <w:bookmarkEnd w:id="640"/>
    <w:bookmarkStart w:name="z651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садоводческие товарищества "Алтайский энергетик", "Госстандарт",</w:t>
      </w:r>
    </w:p>
    <w:bookmarkEnd w:id="641"/>
    <w:bookmarkStart w:name="z652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"Оплот", "Ветерок";</w:t>
      </w:r>
    </w:p>
    <w:bookmarkEnd w:id="642"/>
    <w:bookmarkStart w:name="z653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28-жилой район:</w:t>
      </w:r>
    </w:p>
    <w:bookmarkEnd w:id="643"/>
    <w:bookmarkStart w:name="z654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земельные участки № 47, 48, 49, 51, 52, 53, 54, 55, 56, 57, 58, 59, 60, 61, 62, 63, 64, 65, 66, 67, 166, 165, 171, 172, 173, 231, 232, 233, 234, 235, 236, 237, 238, 239, 240, 242, 243, 244, 245, 246, 247, 248.</w:t>
      </w:r>
    </w:p>
    <w:bookmarkEnd w:id="644"/>
    <w:bookmarkStart w:name="z655" w:id="6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53</w:t>
      </w:r>
    </w:p>
    <w:bookmarkEnd w:id="645"/>
    <w:bookmarkStart w:name="z656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Жаңажол, 66, коммунальное государственное учреждение "Общеобразовательная школа № 49" отдела образования по городу Усть-Каменогорску управления образования Восточно-Казахстанской области, телефон 51-25-08.</w:t>
      </w:r>
    </w:p>
    <w:bookmarkEnd w:id="646"/>
    <w:bookmarkStart w:name="z657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647"/>
    <w:bookmarkStart w:name="z658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Ахмирово: </w:t>
      </w:r>
    </w:p>
    <w:bookmarkEnd w:id="648"/>
    <w:bookmarkStart w:name="z659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Гайсы Аязбаева № 1, 1а, 2, 2а, 3, 3/1, 4, 5, 5/1, 6, 6а, 7, 8, 9, 10, 11, 12, 14, 15, 17, 18, 19, 20, 21, 22, 23, 24, 24а, 25, 26, 26а, 27, 28, 29, 30, 32, 33, 34, 35, 36, 37, 38, 39, 39/1, 41, 42, 43, 45, 45/1, 45/2, 47, 47/2, 51, 53, 55/1, 55/2, 57/1, 92, 94, 98/1; </w:t>
      </w:r>
    </w:p>
    <w:bookmarkEnd w:id="649"/>
    <w:bookmarkStart w:name="z660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Дачная № 33, 36, 41, 44, 46, 47, 48, 50, 52, 54; </w:t>
      </w:r>
    </w:p>
    <w:bookmarkEnd w:id="650"/>
    <w:bookmarkStart w:name="z661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Қайыңды № 2, 3, 6, 10, 12, 14, 15, 17, 18, 20, 23, 24, 26, 27, 29, 30, 38, 42, 76, 86, 92; </w:t>
      </w:r>
    </w:p>
    <w:bookmarkEnd w:id="651"/>
    <w:bookmarkStart w:name="z662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Мерей № 3, 6, 7, 8, 9, 11, 12, 15, 16, 19, 20, 22, 23, 25, 29, 30/1, 31, 32, 35, 38, 39, 46, 55, 58, 60, 62, 63, 68, 75, 78, 84, 85, 86/1, 87, 89, 91, 92, 93, 94, 95, 97, 98, 99, 100, 101, 102, 102/1, 103, 104, 106, 107, 108, 110, 113, 115, 117, 119, 120, 120/1, 128, 132, 133, 134, 136, 137, 138, 138/1, 138/2, 139, 142, 143, 145, 147, 151, 155, 155/1, 155/2, 155/3, 163, 287, 299, 407; </w:t>
      </w:r>
    </w:p>
    <w:bookmarkEnd w:id="652"/>
    <w:bookmarkStart w:name="z663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Ұстаздар № 1, 3, 4, 5, 5а, 6, 8, 8а, 9, 10, 11, 12, 13, 14, 15, 16, 17, 18, 19, 20, 21, 22, 23, 24, 26, 27, 28, 29, 30, 31, 32, 32/1, 34, 36, 38, 40, 42, 46, 48/1, 52/2, 58, 60/1; </w:t>
      </w:r>
    </w:p>
    <w:bookmarkEnd w:id="653"/>
    <w:bookmarkStart w:name="z664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К. Қондыбаева № 1, 2, 2/1, 3, 3/1, 4, 4/1, 4/2, 4/3, 5, 5/1, 6, 6/1, 7, 8, 9, 10, 10/1, 11, 12, 13, 15, 19, 19/1, 19/3, 21, 23, 25/1, 25/2, 25/3, 27, 29, 29/1, 31, 33, 35, 37, 39, 41, 43, 43/1, 46, 47, 48а, 72, 78, 84, 85а, 88, 89/1; </w:t>
      </w:r>
    </w:p>
    <w:bookmarkEnd w:id="654"/>
    <w:bookmarkStart w:name="z665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Қозы-Көрпеш № 1, 2, 3, 4, 5, 8, 9, 10, 11, 12, 16, 17, 19, 20/1, 20/2, 23, 52, 54, 56, 58а, 59, 60, 61, 64; </w:t>
      </w:r>
    </w:p>
    <w:bookmarkEnd w:id="655"/>
    <w:bookmarkStart w:name="z666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Еңлік-Кебек № 1, 2, 3, 4, 4/1, 5, 7, 8, 9, 10, 11, 12, 13, 14, 15, 16, 17, 18, 19, 20, 21, 23; </w:t>
      </w:r>
    </w:p>
    <w:bookmarkEnd w:id="656"/>
    <w:bookmarkStart w:name="z667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Баянсұлу № 18, 19, 21, 23; </w:t>
      </w:r>
    </w:p>
    <w:bookmarkEnd w:id="657"/>
    <w:bookmarkStart w:name="z668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Бейбітшілік № 2, 4, 10, 12, 14, 24, 22, 25, 32, 96; </w:t>
      </w:r>
    </w:p>
    <w:bookmarkEnd w:id="658"/>
    <w:bookmarkStart w:name="z669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Бірлік № 1, 2, 3, 4, 5, 6, 7, 8, 9, 10; </w:t>
      </w:r>
    </w:p>
    <w:bookmarkEnd w:id="659"/>
    <w:bookmarkStart w:name="z670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С. Койшыбаева № 2, 4, 5, 6, 7, 8, 9, 10, 11, 12, 13, 14, 15, 16, 20, 21, 22, 23, 24, 25, 26, 28, 30, 34, 38, 40, 54, 58, 60, 62, 64, 68, 70, 72, 187; </w:t>
      </w:r>
    </w:p>
    <w:bookmarkEnd w:id="660"/>
    <w:bookmarkStart w:name="z671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Ертөстік № 1, 3, 5, 6, 6/1, 8, 9, 10, 11, 13, 14, 15, 16, 20, 21, 24 , 27, 30;</w:t>
      </w:r>
    </w:p>
    <w:bookmarkEnd w:id="661"/>
    <w:bookmarkStart w:name="z672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Достық № 1, 1/1, 2, 2/3, 2/4, 3, 3/1, 4, 4/1, 4/2, 5, 6, 6/1, 7, 8, 8/1, 9, 10, 10/1, 10/2, 11, 12, 12/1, 12/2, 14, 14/2, 16, 16/1, 18, 19, 21, 23, 24, 30, 32, 34, 36, 38, 40, 42, 44, 46, 48, 50, 52, 54, 55/1; </w:t>
      </w:r>
    </w:p>
    <w:bookmarkEnd w:id="662"/>
    <w:bookmarkStart w:name="z673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С. Сейфуллина № 1/4, 5, 6, 7, 11, 12, 16, 20, 24, 28, 34, 38, 40, 40/1, 44, 48, 60, 62, 62/1, 63, 66, 71, 72, 84/1, 89, 92, 102, 103, 104, 118, 119, 120, 121, 122, 123, 125, 126, 130, 132, 134, 136, 138, 139, 140, 148, 152, 154, 156, 158, 245, 266, 392, 393, 415/1, 418, 675, 677, 678, 680, 682, 683, 684, 687, 688, 691, 698, 861; </w:t>
      </w:r>
    </w:p>
    <w:bookmarkEnd w:id="663"/>
    <w:bookmarkStart w:name="z674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Еңбекші № 3, 6, 7, 9, 10, 13, 15, 20, 21, 22, 26, 28, 30, 48, 56/1, 88; </w:t>
      </w:r>
    </w:p>
    <w:bookmarkEnd w:id="664"/>
    <w:bookmarkStart w:name="z675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Ш. Калдаякова № 8, 10, 11/1, 16, 18, 27, 29, 31, 35, 47, 55, 59, 61, 63, 65, 67, 179, 189, 194; </w:t>
      </w:r>
    </w:p>
    <w:bookmarkEnd w:id="665"/>
    <w:bookmarkStart w:name="z676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Т. Нукаева № 2, 4, 7, 8, 10/1, 10/2, 24, 28, 30/1, 31, 64, 77; </w:t>
      </w:r>
    </w:p>
    <w:bookmarkEnd w:id="666"/>
    <w:bookmarkStart w:name="z677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С. Мухамеджановой № 3, 5, 9; </w:t>
      </w:r>
    </w:p>
    <w:bookmarkEnd w:id="667"/>
    <w:bookmarkStart w:name="z678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И. Омарова № 1, 3, 8, 13, 17, 20, 20/1, 21, 22, 22/1, 23, 25, 28, 29, 32, 34, 36, 40, 43/1, 44; </w:t>
      </w:r>
    </w:p>
    <w:bookmarkEnd w:id="668"/>
    <w:bookmarkStart w:name="z679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Коммунальная № 1, 1а, 1/1, 2, 3, 3/1, 3/2, 4, 5, 5/1, 6, 7, 8, 8/1, 8/2, 8/7, 9, 9а, 9/2, 10, 10/1, 10/2, 11, 12, 12/1, 12/2, 13, 14, 14/1, 14/2, 15, 15/4, 16, 17, 17/1, 17/2, 18, 19, 19а, 19б, 19/2, 20, 21, 23/1, 23/2, 44, 54а, 72а; </w:t>
      </w:r>
    </w:p>
    <w:bookmarkEnd w:id="669"/>
    <w:bookmarkStart w:name="z680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Мелиораторов № 1, 1а, 1б, 1/1, 1/2, 2, 2а, 2/1, 2/2, 3/1, 3/2, 3/3, 4, 4а, 4/1, 4/2, 5, 5а, 5/1, 6, 6а, 6/2, 7, 7/1, 7/2, 8, 8/1, 8/2, 8/3, 8/4, 8/5, 9, 10, 10а, 10/1, 10/2, 11, 11/1, 11/2, 12, 12/1, 12/2, 13, 13а, 13/1, 13/2, 14, 14а, 14б, 14/1, 14/2, 14/3, 15, 15/1, 16, 17, 17а, 17/1, 17/2, 18, 20, 20а, 20б, 20/2, 22, 24, 25, 25/1, 26, 27, 28, 28/1, 32, 34/3, 35, 36а, 37, 37/1, 38, 39, 40, 41/1, 43, 44, 45а, 46, 46/1, 47, 47/1, 53, 55, 56, 67, 71, 75, 82, 86, 87, 88, 89, 89/1, 90, 91, 92, 94, 96, 97, 98, 99а, 99б, 100, 101, 102, 103, 104, 105, 107, 108, 110, 113, 115, 116, 117, 118, 118/2, 119, 120, 123, 134, 135, 140, 141, 142, 144, 145, 146, 148, 149, 150, 151, 152, 156, 158, 162, 163, 164, 170/1, 174, 181, 187, 188, 192, 195, 198, 200, 203, 205, 207, 208, 212, 213, 217, 218, 220, 221, 222, 223, 225, 226, 231, 232, 239, 240, 241, 242, 243, 244, 245, 246, 248, 250, 252, 254, 258, 259, 260, 266, 267, 269, 270, 271, 272, 273, 274, 276, 278, 280, 284, 285, 292, 293, 294, 296, 301, 302, 310, 311, 313, 314, 316, 317, 318, 324, 325, 326, 328, 330, 343, 345, 348, 352, 357, 364, 369, 371, 374, 397, 335, 351, 353, 358, 360, 368, 372, 373, 379, 381, 382, 384, 385, 387, 392, 397, 398, 401, 402, 402/1, 403, 407, 409, 410, 412, 413, 414, 416, 419, 421, 423, 424, 425, 426, 447, 449, 451, 452, 455, 457, 459, 460, 462, 463, 464, 466, 468, 469, 471, 473, 474, 476, 480, 482, 488, 489, 496, 497, 498, 504, 509, 509/1, 515, 516, 518, 521, 534, 588, 589, 631, 637, 638, 639, 640, 641, 643, 647, 648, 652, 657, 660, 663, 664, 676, 689/1, 693, 711, 712, 713, 714, 715, 716, 718, 719, 720, 723, 727, 731, 771, 772, 774, 795, 796, 798, 799, 801, 805, 806, 809, 820, 952, 957, 820; </w:t>
      </w:r>
    </w:p>
    <w:bookmarkEnd w:id="670"/>
    <w:bookmarkStart w:name="z681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Жаңажол № 12, 62, 65, 817, 819; </w:t>
      </w:r>
    </w:p>
    <w:bookmarkEnd w:id="671"/>
    <w:bookmarkStart w:name="z682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Саламат № 7/, 7/1; </w:t>
      </w:r>
    </w:p>
    <w:bookmarkEnd w:id="672"/>
    <w:bookmarkStart w:name="z683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Серпін № 9, 15; </w:t>
      </w:r>
    </w:p>
    <w:bookmarkEnd w:id="673"/>
    <w:bookmarkStart w:name="z684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Қанағат № 6; </w:t>
      </w:r>
    </w:p>
    <w:bookmarkEnd w:id="674"/>
    <w:bookmarkStart w:name="z685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Балауса № 26;</w:t>
      </w:r>
    </w:p>
    <w:bookmarkEnd w:id="675"/>
    <w:bookmarkStart w:name="z686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"Витязь".</w:t>
      </w:r>
    </w:p>
    <w:bookmarkEnd w:id="676"/>
    <w:bookmarkStart w:name="z687" w:id="6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54</w:t>
      </w:r>
    </w:p>
    <w:bookmarkEnd w:id="677"/>
    <w:bookmarkStart w:name="z688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Максима Горького, 11а, коммунальное государственное казенное предприятие "Культурно-досуговый центр "Самрұқ" акимата города Усть-Каменогорска, телефон 70-11-37.</w:t>
      </w:r>
    </w:p>
    <w:bookmarkEnd w:id="678"/>
    <w:bookmarkStart w:name="z689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679"/>
    <w:bookmarkStart w:name="z690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Меновное:</w:t>
      </w:r>
    </w:p>
    <w:bookmarkEnd w:id="680"/>
    <w:bookmarkStart w:name="z691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Зеленый № 1, 2, 3, 4, 5, 6, 7, 7а, 8, 9, 10, 11, 11/1, 12, 13, 14, 15, 17, 18, 19, 21; </w:t>
      </w:r>
    </w:p>
    <w:bookmarkEnd w:id="681"/>
    <w:bookmarkStart w:name="z692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Комсомольский № 1, 2, 3, 4, 5, 6, 7, 8, 9, 10, 11, 12, 14; </w:t>
      </w:r>
    </w:p>
    <w:bookmarkEnd w:id="682"/>
    <w:bookmarkStart w:name="z693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Кооперативный № 1, 3, 4, 5, 6, 8, 8а, 9, 10, 11, 12, 13, 14, 15, 16, 17, 18, 19, 21, 22-1, 23, 27/2, 29, 29/2; </w:t>
      </w:r>
    </w:p>
    <w:bookmarkEnd w:id="683"/>
    <w:bookmarkStart w:name="z694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Пионерский № 1, 2, 3, 4, 6, 7, 8, 9, 11, 12, 14; </w:t>
      </w:r>
    </w:p>
    <w:bookmarkEnd w:id="684"/>
    <w:bookmarkStart w:name="z695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Сельский № 1, 1а, 2, 3, 4, 5, 6, 7, 8, 9, 10, 11, 13, 15; </w:t>
      </w:r>
    </w:p>
    <w:bookmarkEnd w:id="685"/>
    <w:bookmarkStart w:name="z696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Совхозный № 1, 2, 3, 4, 5, 6, 7, 8, 9, 10, 11, 12, 13, 14, 15, 16, 17, 18, 19, 19/1, 20, 21, 22, 23, 25, 25-1, 25-2, 26; </w:t>
      </w:r>
    </w:p>
    <w:bookmarkEnd w:id="686"/>
    <w:bookmarkStart w:name="z697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Шоссейный № 1, 2, 3, 4, 5, 6, 7, 8, 9, 10, 11, 12, 13, 13а, 14, 15, 16, 17, 18, 19, 20, 21, 22, 23, 24, 24б, 24/1, 30, 30-1, 30-2, 32, 32/1, 32/2, 34, 34/1, 34/2, 35, 36-1, 36-2, 38/1, 38/2, 38/3, 40/1, 40/2, 40/3, 42/1, 42/3, 44, 44/1, 44/2, 44/4, 44/5, 46/1, 44/3; </w:t>
      </w:r>
    </w:p>
    <w:bookmarkEnd w:id="687"/>
    <w:bookmarkStart w:name="z698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Жерехова № 1, 1а, 2, 2/1, 3-1, 3-2, 4, 4-1, 4-2, 5, 6, 7, 8, 10, 13, 13/1, 15, 17, 19, 21, 23, 25, 29, 31, 35, 37, 40а, 43; </w:t>
      </w:r>
    </w:p>
    <w:bookmarkEnd w:id="688"/>
    <w:bookmarkStart w:name="z699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Жунусовой № 1б, 2, 3, 4, 5, 5/16, 7, 8, 9, 10, 11, 12, 13, 14, 15-1,15-2, 16, 17, 18, 19, 21, 23, 25, 27, 29, 31, 35, 37, 39, 41, 43; </w:t>
      </w:r>
    </w:p>
    <w:bookmarkEnd w:id="689"/>
    <w:bookmarkStart w:name="z700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Кузнечная № 1, 2, 3, 4, 4б, 6, 7, 8, 8а, 9, 10, 11, 12, 13, 13а, 13б, 13/1, 14, 15, 16, 17, 17/1, 17/2, 18, 19, 20, 21, 22, 23, 24, 25, 26, 27, 28, 29, 30, 31, 32, 33, 34, 35, 35а, 36, 37, 38, 39, 40, 41, 42, 44, 45, 47, 48, 49, 50, 51, 52, 53, 54, 55, 56, 57, 58, 59, 60а, 60/1, 61, 62, 63, 64, 65, 66, 67, 68, 69, 70, 71, 72, 73, 74, 75, 77, 78, 79, 79б, 80, 81, 83, 84, 85, 86; </w:t>
      </w:r>
    </w:p>
    <w:bookmarkEnd w:id="690"/>
    <w:bookmarkStart w:name="z701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Максима Горького № 1, 2, 3, 4, 5, 5а, 5б, 6, 8, 9/3, 10, 11, 11б, 11в, 11 г, 11д, 11/1, 11/2, 11/4, 11/5, 11/7, 11/8, 11/9, 11/10, 12, 13, 14, 14/1, 15, 15-1а, 16, 18, 19, 20, 21/1, 21/2, 22, 23, 24, 25, 26, 27/1, 27/2, 28, 29, 30, 32, 33, 34, 35, 36, 37, 38, 39, 40, 42, 44, 46, 46а, 48, 50, 52, 54, 56, 58, 60, 62, 64, 66, 68, 70, 72, 74; </w:t>
      </w:r>
    </w:p>
    <w:bookmarkEnd w:id="691"/>
    <w:bookmarkStart w:name="z702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Адольфа Янушкевича № 1, 1/1, 2, 2а, 3, 4, 5, 6, 8, 10, 12, 13, 14, 15, 16, 17, 18, 19, 21, 22, 23, 28, 33, 35, 36, 37, 37а, 38, 38а, 39, 40, 41, 43, 44, 45, 46, 47, 48, 49, 50, 51, 52, 53, 54, 54/1, 54/2, 54в, 55, 56, 57, 59, 61, 62, 63, 64, 65, 67, 68, 69, 70, 71, 72, 72а, 73, 73а, 74, 74а, 75, 76, 76б, 77, 78, 78а, 79, 80, 80а, 81, 82, 84, 86, 88, 90, 92, 94, 96, 98, 100, 102, 102а, 104, 106, 106-2, 108, 108/1, 108/2, 110, 110-2, 111, 112, 112-1, 113, 114, 114-1, 115; </w:t>
      </w:r>
    </w:p>
    <w:bookmarkEnd w:id="692"/>
    <w:bookmarkStart w:name="z703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Музейная № 2а, 2/1, 2/2, 6, 8, 10, 12, 14, 16, 22, 30, 41, 42; </w:t>
      </w:r>
    </w:p>
    <w:bookmarkEnd w:id="693"/>
    <w:bookmarkStart w:name="z704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Школьная № 1, 1а, 1б, 1в, 1/1, 2, 3, 4, 4/2, 5, 6, 7, 7а, 7/1, 8, 9, 10, 11, 12, 13, 14, 15, 16, 17, 18, 19, 20, 21, 22, 23, 24, 25, 26, 27, 28, 29, 30, 31, 33, 34, 34а, 35, 36, 37, 38, 39, 40, 41, 42, 43, 44, 45, 46, 47, 48, 49, 50, 51, 52, 53, 54, 55, 56, 57, 58, 59, 61, 62, 63, 64, 65, 66, 66а, 67, 68, 69, 70, 71, 72, 73, 74, 75, 76, 77, 78, 79, 80, 81, 82, 83, 84, 85, 86, 87, 88, 89, 92, 94, 94а, 94-1, 94-2; </w:t>
      </w:r>
    </w:p>
    <w:bookmarkEnd w:id="694"/>
    <w:bookmarkStart w:name="z705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Шмакова № 1, 1/2, 1/3, 1/4, 1/5, 2, 2а, 3, 3а, 3б, 3/15, 5а, 7, 9, 9Б, 11, 11а, 11Б, 12, 13-1, 13-2, 14, 15, 15а, 16; </w:t>
      </w:r>
    </w:p>
    <w:bookmarkEnd w:id="695"/>
    <w:bookmarkStart w:name="z706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Ярославская № 1, 2, 3, 4, 5, 6, 7, 8, 9, 10, 10-2, 11, 13, 14, 15, 16, 17, 18, 19, 20, 21, 21/а, 22, 24, 25, 25/а, 26, 28, 29, 31, 32, 33, 34, 35, 36, 37, 38, 39, 40, 41, 44, 45, 46, 47, 48, 49, 50, 51, 52, 53, 54, 55, 56, 57, 58, 59, 60, 61, 62, 64, 65, 66, 67, 68, 69, 70, 71, 72, 73, 74, 75, 79, 81, 83, 84, 85, 89, 91, 91/б, 93, 97, 99, 99/1, 101, 103, 103а, 103/1, 103/2, 105, 107, 109, 111, 113, 115, 117, 119, 121, 123, 125, 127, 196.</w:t>
      </w:r>
    </w:p>
    <w:bookmarkEnd w:id="696"/>
    <w:bookmarkStart w:name="z707" w:id="6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55</w:t>
      </w:r>
    </w:p>
    <w:bookmarkEnd w:id="697"/>
    <w:bookmarkStart w:name="z708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Самсоновка, коммунальное государственное предприятие на праве хозяйственного ведения "Первичная медико-санитарная помощь № 1" управления здравоохранения Восточно-Казахстанской области, телефон 57-44-79.</w:t>
      </w:r>
    </w:p>
    <w:bookmarkEnd w:id="698"/>
    <w:bookmarkStart w:name="z709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699"/>
    <w:bookmarkStart w:name="z710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Самсоновка:</w:t>
      </w:r>
    </w:p>
    <w:bookmarkEnd w:id="700"/>
    <w:bookmarkStart w:name="z711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Береговая № 1, 2, 2/1, 2-2, 2-3, 3, 3/1, 4, 5, 6, 7, 8, 8а, 8-2, 9, 9/2, 9/4, 10, 11, 12, 14, 14а, 15, 15/1, 15/1-1, 15/1-2, 16, 17, 17/1, 17-1, 17-2, 20, 20а, 22, 25, 25/3, 25-2, 25-3, 29, 31, 35, 40, 43; </w:t>
      </w:r>
    </w:p>
    <w:bookmarkEnd w:id="701"/>
    <w:bookmarkStart w:name="z712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Набережная № 14а, 15; </w:t>
      </w:r>
    </w:p>
    <w:bookmarkEnd w:id="702"/>
    <w:bookmarkStart w:name="z713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Совхозная № 1, 1-1, 1-2, 1-3, 1-4, 2-1, 2-2, 4, 13, 14, 15, 17, 22, 23, 37, 37-2, 39, 39-1, 39-2, 42, 42-2, 42-4, 43, 43-1, 43-2, 43-4, 43а, 43а-2, 174; </w:t>
      </w:r>
    </w:p>
    <w:bookmarkEnd w:id="703"/>
    <w:bookmarkStart w:name="z714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Шоссейная № 1-1, 1-2, 1а-2, 2-2, 3-1, 3-2, 5, 6, 6/1-1, 6/1-2, 6/2, 8, 8/1, 8/2, 10, 10/1, 10-1, 13, 14, 18, 19, 22, 28, 34, 40, 42, 42а, 44-1, 44-2, 46, 52, 55, 56-1, 56-2; </w:t>
      </w:r>
    </w:p>
    <w:bookmarkEnd w:id="704"/>
    <w:bookmarkStart w:name="z715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Степная № 1, 1/1-1, 1/1-2, 2а, 2-1, 2-2, 2/1, 3, 3-2, 4, 5, 8/1, 9, 16; </w:t>
      </w:r>
    </w:p>
    <w:bookmarkEnd w:id="705"/>
    <w:bookmarkStart w:name="z716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Центральная № 1-1, 1-2, 2, 2/1, 2/3, 3-1, 4-1, 4-2, 5-1, 5-2, 6, 7, 9/1, 11, 13, 12, 12/1, 14, 15, 18, 22, 34, 40, 42, 42а; </w:t>
      </w:r>
    </w:p>
    <w:bookmarkEnd w:id="706"/>
    <w:bookmarkStart w:name="z717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Нижняя № 4/1, 6, 8, 10, 11, 11/1, 12, 15, 14, 16, 22; </w:t>
      </w:r>
    </w:p>
    <w:bookmarkEnd w:id="707"/>
    <w:bookmarkStart w:name="z718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Южная № 80; </w:t>
      </w:r>
    </w:p>
    <w:bookmarkEnd w:id="708"/>
    <w:bookmarkStart w:name="z719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Солнечная № 1а-2, 5-1, 8/1, 8-2, 14-1, 14-2, 16-2, 37-2, 39-2, 42-3, 42-4, 43-4, 45-1, 45-2, 52-1, 52-2, 55-1, 55-2, 56-2; </w:t>
      </w:r>
    </w:p>
    <w:bookmarkEnd w:id="709"/>
    <w:bookmarkStart w:name="z720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земельные участки № 1, 1/5, 2, 3, 5, 7, 8, 10/4, 11, 12, 13, 14, 20а, 29, 31/3, 31/4, 32, 35, 39, 39/1, 39/2, 40/1, 42, 42а, 52, 81, 81а, 89, 101, 102, 104, 108, 115, 116,117, 118, 130, 557;</w:t>
      </w:r>
    </w:p>
    <w:bookmarkEnd w:id="710"/>
    <w:bookmarkStart w:name="z721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садоводческие товарищества "Мостовик", "Статистик", "Кооператор", "Домостроитель", "Луч", "Мелиоратор", "Южный", "Ветерок", "Просвещенец", "Автосервис", "Вишневый сад", "Кремневка", "Газовик", "Дачи СЦК", "Родник МСЧ".</w:t>
      </w:r>
    </w:p>
    <w:bookmarkEnd w:id="711"/>
    <w:bookmarkStart w:name="z722" w:id="7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56</w:t>
      </w:r>
    </w:p>
    <w:bookmarkEnd w:id="712"/>
    <w:bookmarkStart w:name="z723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Ново-Троицкое, коммунальное государственное учреждение "Ново-Троицкая основная средняя школа" отдела образования по городу Усть-Каменогорску управления образования Восточно-Казахстанской области, телефон 29-69-06.</w:t>
      </w:r>
    </w:p>
    <w:bookmarkEnd w:id="713"/>
    <w:bookmarkStart w:name="z724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714"/>
    <w:bookmarkStart w:name="z725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Ново-Троицкое:</w:t>
      </w:r>
    </w:p>
    <w:bookmarkEnd w:id="715"/>
    <w:bookmarkStart w:name="z726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Железнодорожная № 1-1, 1-2, 2-1, 2-2, 3-1, 3-2, 4, 4а, 4/1, 4/2, 4-4, 5-1, 5-2, 6-2, 8, 9-1, 10/1, 11, 11/1, 12-1, 12-2, 13-1, 13-2, 14, 14/1, 14-2, 15, 15-2, 16, 17-2; </w:t>
      </w:r>
    </w:p>
    <w:bookmarkEnd w:id="716"/>
    <w:bookmarkStart w:name="z727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Кузнечная № 4, 8, 8а, 10, 12, 14, 16, 18, 20, 22, 24; </w:t>
      </w:r>
    </w:p>
    <w:bookmarkEnd w:id="717"/>
    <w:bookmarkStart w:name="z728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Набережная № 2, 3, 4, 5, 5/3, 7, 8, 8а, 8/1, 8/2, 8/3, 8/5, 8/4, 8/6, 8/7, 9, 9а, 9/2, 9/5, 10, 11, 12, 13, 14, 15, 16, 17, 19, 19/1, 19/2, 19/4, 19/6, 20, 20-1, 21, 21/1, 23, 26; </w:t>
      </w:r>
    </w:p>
    <w:bookmarkEnd w:id="718"/>
    <w:bookmarkStart w:name="z729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Нижняя № 1, 1а, 1/1, 2, 5, 7, 11, 13, 17, 19, 21, 23, 27, 29, 31, 33, 35, 37, 39, 41, 43, 45, 47, 49; </w:t>
      </w:r>
    </w:p>
    <w:bookmarkEnd w:id="719"/>
    <w:bookmarkStart w:name="z730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Центральная № 1, 1а, 1б, 2, 2а-1, 2б-1, 2б-2, 3, 4-1, 4-2, 5, 6, 7, 8, 9, 10, 11, 12, 13, 14, 15, 16, 16/1, 17, 17а, 18, 19, 20, 21, 22, 23, 24, 25, 26, 27, 27-2, 28, 29, 30, 33, 34, 35, 36, 37, 39, 40, 41, 43, 46, 47, 48, 50, 51, 52, 54; </w:t>
      </w:r>
    </w:p>
    <w:bookmarkEnd w:id="720"/>
    <w:bookmarkStart w:name="z731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Школьная № 1-1, 1-2, 2, 2-1, 2-2, 4-1, 4-2, 7, 9, 10, 14; </w:t>
      </w:r>
    </w:p>
    <w:bookmarkEnd w:id="721"/>
    <w:bookmarkStart w:name="z732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Верхняя № 2, 2/2, 3, 4, 5-1, 5-2, 6, 7-2, 8, 9-1, 9-2, 10, 11-1, 11-2, 13, 15, 16, 18, 20, 22, 24, 26, 28, 30, 32, 34, 34/1, 36, 38/1, 42, 44, 46, 48;</w:t>
      </w:r>
    </w:p>
    <w:bookmarkEnd w:id="722"/>
    <w:bookmarkStart w:name="z733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садоводческие товарищества "Иртыш", "Тау", "Дачи Комитета охраны природы", "Залив", "Залив-1", "Залив-2", "Ермак", "Ермак-2", "Электрон", "Южный", "Логос".</w:t>
      </w:r>
    </w:p>
    <w:bookmarkEnd w:id="723"/>
    <w:bookmarkStart w:name="z734" w:id="7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57</w:t>
      </w:r>
    </w:p>
    <w:bookmarkEnd w:id="724"/>
    <w:bookmarkStart w:name="z735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Ново-Ахмирово, № 7, коммунальное государственное учреждение "Ахмеровская средняя школа" отдела образования по городу Усть-Каменогорску управления образования Восточно-Казахстанской области, телефон 55-21-68.</w:t>
      </w:r>
    </w:p>
    <w:bookmarkEnd w:id="725"/>
    <w:bookmarkStart w:name="z736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726"/>
    <w:bookmarkStart w:name="z737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Ново-Ахмирово № 1, 1/2, 1/6, 2, 2/2, 3, 4, 5, 6, 8, 8/1, 9, 10, 11, 12, 14, 15, 17, 18, 19, 21, 25, 27, 28, 38/2, 43, 53, 70, 116, 129, 131, 156/3, 156/20, 277, 585, 686, 689, 691, 698, 709, 715, 717, 784, 785, 791, 809, 819, 820, 822, 843, 857, 863;</w:t>
      </w:r>
    </w:p>
    <w:bookmarkEnd w:id="727"/>
    <w:bookmarkStart w:name="z738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садоводческие товарищества "Звездный", "Звездный-1", "Звездный-2", "Металлург-5", "Подснежник-2".</w:t>
      </w:r>
    </w:p>
    <w:bookmarkEnd w:id="728"/>
    <w:bookmarkStart w:name="z739" w:id="7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64</w:t>
      </w:r>
    </w:p>
    <w:bookmarkEnd w:id="729"/>
    <w:bookmarkStart w:name="z740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Лермонтова, 50, коммунальное государственное учреждение "Усть-Каменогорский многопрофильный технологический колледж" управления образования Восточно-Казахстанской области, телефон 75-39-52.</w:t>
      </w:r>
    </w:p>
    <w:bookmarkEnd w:id="730"/>
    <w:bookmarkStart w:name="z741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731"/>
    <w:bookmarkStart w:name="z742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Шолохова № 3, 7, 9, 11; </w:t>
      </w:r>
    </w:p>
    <w:bookmarkEnd w:id="732"/>
    <w:bookmarkStart w:name="z743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Евгения Брусиловского № 16, 18, 20, 22, 24, 26, 28, 46, 48, 48а, 50, 52, 54, 55, 56, 57, 58, 59, 60, 61, 62а, 63, 65, 66а, 67, 68, 69, 70, 70а, 71, 72, 73, 74, 76, 77, 78, 79, 80, 81, 84, 85, 86, 87а; </w:t>
      </w:r>
    </w:p>
    <w:bookmarkEnd w:id="733"/>
    <w:bookmarkStart w:name="z744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Калинина № 1, 3, 5, 6, 7, 8, 9, 10, 11, 13, 14, 15, 15а, 16, 17, 17а, 18, 19, 20, 20а, 21, 22, 23, 24, 25, 26, 27, 28, 29, 30, 31, 32, 33, 34, 35, 36, 38; </w:t>
      </w:r>
    </w:p>
    <w:bookmarkEnd w:id="734"/>
    <w:bookmarkStart w:name="z745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Красина № 6, 6а, 8, 8а, 10, 10а, 12, 14, 16, 18, 20, 22, 24, 26, 28, 30, 30а, 31, 32, 32а, 33, 36, 37, 40, 41, 47, 49, 51, 52, 54, 55, 56, 57, 58, 60, 62, 65, 66, 67, 68, 69, 70, 71, 72, 73, 74, 75, 76, 77, 78, 79, 80, 81, 81а, 82, 85, 85а, 87, 91, 93, 97, 101, 103, 107; </w:t>
      </w:r>
    </w:p>
    <w:bookmarkEnd w:id="735"/>
    <w:bookmarkStart w:name="z746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Лермонтова № 1, 1б, 2, 3, 3а, 4, 5, 6, 7, 8, 10, 11, 12, 13, 14, 14/1, 15, 15а, 16, 17, 18, 19, 20, 21, 22, 23, 24, 25, 26, 28, 28а, 29, 30, 31, 32, 33, 34, 35, 37, 40, 42, 42а, 49, 51, 53, 55, 57; </w:t>
      </w:r>
    </w:p>
    <w:bookmarkEnd w:id="736"/>
    <w:bookmarkStart w:name="z747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Степана Разина № 1, 2, 3, 4, 5, 5а, 6, 7, 7а, 8, 8а, 9, 10, 10а, 11, 13, 14, 15, 16, 17, 19, 20, 22, 22а, 23, 24, 25, 26, 27, 28, 29, 30, 31, 33, 35, 36; </w:t>
      </w:r>
    </w:p>
    <w:bookmarkEnd w:id="737"/>
    <w:bookmarkStart w:name="z748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Розы Люксембург № 7, 13, 13а, 15, 17, 18, 19, 19а, 20, 20а, 21, 22, 23, 24, 25, 26, 26а, 27, 28, 29, 30, 32, 34, 36, 39; </w:t>
      </w:r>
    </w:p>
    <w:bookmarkEnd w:id="738"/>
    <w:bookmarkStart w:name="z749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Тихая № 13/1, 15, 17, 19, 21, 23, 25, 27, 29, 33, 35, 35а, 37, 39, 41, 43, 45, 49; </w:t>
      </w:r>
    </w:p>
    <w:bookmarkEnd w:id="739"/>
    <w:bookmarkStart w:name="z750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Шәкәрім № 4, 4/1, 10а; </w:t>
      </w:r>
    </w:p>
    <w:bookmarkEnd w:id="740"/>
    <w:bookmarkStart w:name="z751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Абая № 14, 16, 18/2; </w:t>
      </w:r>
    </w:p>
    <w:bookmarkEnd w:id="741"/>
    <w:bookmarkStart w:name="z752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Краснофлотская № 2, 3, 4, 6, 8, 10, 14, 42; </w:t>
      </w:r>
    </w:p>
    <w:bookmarkEnd w:id="742"/>
    <w:bookmarkStart w:name="z753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Тимирязева № 1, 3, 5, 10, 11, 13, 15а, 16, 18, 20, 21, 22, 26, 30, 34, 36;</w:t>
      </w:r>
    </w:p>
    <w:bookmarkEnd w:id="743"/>
    <w:bookmarkStart w:name="z754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Лысенко № 3, 8, 10, 11, 13, 14, 14а, 15, 16, 17а, 17/1, 17/2, 18, 20; </w:t>
      </w:r>
    </w:p>
    <w:bookmarkEnd w:id="744"/>
    <w:bookmarkStart w:name="z755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Авиационный № 3, 5, 7, 8, 8б, 10, 11, 12, 12а, 13, 13/2, 14, 16, 17, 18, 20, 20а, 21, 23, 24, 24а, 25, 27, 29, 29а; </w:t>
      </w:r>
    </w:p>
    <w:bookmarkEnd w:id="745"/>
    <w:bookmarkStart w:name="z756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Ростовский № 2, 3, 4, 5, 6, 7, 8, 9, 10, 11, 12, 13, 15; </w:t>
      </w:r>
    </w:p>
    <w:bookmarkEnd w:id="746"/>
    <w:bookmarkStart w:name="z757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Саратовский № 3, 4, 5, 6, 8, 10, 12, 14; </w:t>
      </w:r>
    </w:p>
    <w:bookmarkEnd w:id="747"/>
    <w:bookmarkStart w:name="z758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1-ый Богдана Хмельницкого № 17, 18, 19, 20, 21, 22, 23, 24, 25, 27; </w:t>
      </w:r>
    </w:p>
    <w:bookmarkEnd w:id="748"/>
    <w:bookmarkStart w:name="z759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2-ой Богдана Хмельницкого № 8, 10, 12, 14, 16, 16а, 17а, 18, 19, 20, 21, 22, 23; </w:t>
      </w:r>
    </w:p>
    <w:bookmarkEnd w:id="749"/>
    <w:bookmarkStart w:name="z760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3-ий Богдана Хмельницкого № 2, 4, 6, 7а, 8, 9, 10, 11, 12, 13, 14, 15, 16, 17, 18, 19, 20, 20а, 21, 22, 23, 24, 25, 26, 28, 30, 32, 34, 36, 37, 38, 39, 40; </w:t>
      </w:r>
    </w:p>
    <w:bookmarkEnd w:id="750"/>
    <w:bookmarkStart w:name="z761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Карагандинский № 1, 2, 3, 4, 5, 6, 7, 8, 9, 10, 11, 12, 13, 13а, 14, 15, 16, 17, 18, 19, 20, 21, 22, 24; </w:t>
      </w:r>
    </w:p>
    <w:bookmarkEnd w:id="751"/>
    <w:bookmarkStart w:name="z762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Заливной № 1, 3, 5, 7, 9; </w:t>
      </w:r>
    </w:p>
    <w:bookmarkEnd w:id="752"/>
    <w:bookmarkStart w:name="z763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Балтийский № 3, 4, 5, 6, 7, 8, 9, 37, 40.</w:t>
      </w:r>
    </w:p>
    <w:bookmarkEnd w:id="753"/>
    <w:bookmarkStart w:name="z764" w:id="7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65</w:t>
      </w:r>
    </w:p>
    <w:bookmarkEnd w:id="754"/>
    <w:bookmarkStart w:name="z765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проспект Абая, 10, коммунальное государственное учреждение "Усть-Каменогорский колледж сферы обслуживания" управления образования Восточно-Казахстанской области, телефон 70-19-34.</w:t>
      </w:r>
    </w:p>
    <w:bookmarkEnd w:id="755"/>
    <w:bookmarkStart w:name="z766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756"/>
    <w:bookmarkStart w:name="z767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Красина № 1, 1/1, 3, 8/1, 8/5, 11, 11а, 14б;</w:t>
      </w:r>
    </w:p>
    <w:bookmarkEnd w:id="757"/>
    <w:bookmarkStart w:name="z768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потребительский кооператив собственников гаражей "Дельта-1".</w:t>
      </w:r>
    </w:p>
    <w:bookmarkEnd w:id="758"/>
    <w:bookmarkStart w:name="z769" w:id="7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66</w:t>
      </w:r>
    </w:p>
    <w:bookmarkEnd w:id="759"/>
    <w:bookmarkStart w:name="z770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проспект Абая, 5в, коммунальное государственное учреждение "Средняя школа № 9" отдела образования по городу Усть-Каменогорску управления образования Восточно-Казахстанской области, телефон 75-09-65.</w:t>
      </w:r>
    </w:p>
    <w:bookmarkEnd w:id="760"/>
    <w:bookmarkStart w:name="z771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761"/>
    <w:bookmarkStart w:name="z772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Абая № 1, 1/3, 1/5, 1/7, 1/9, 1/11, 1/13, 1/15, 3, 5, 5/1, 5/2, 7, 13, 13/1, 13/2, 15, 17, 21; </w:t>
      </w:r>
    </w:p>
    <w:bookmarkEnd w:id="762"/>
    <w:bookmarkStart w:name="z773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Космическая № 10/1, 10/2, 10/3, 10/4, 10/5, 14/2; </w:t>
      </w:r>
    </w:p>
    <w:bookmarkEnd w:id="763"/>
    <w:bookmarkStart w:name="z774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Красина № 14а; </w:t>
      </w:r>
    </w:p>
    <w:bookmarkEnd w:id="764"/>
    <w:bookmarkStart w:name="z775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Михаэлиса № 1.</w:t>
      </w:r>
    </w:p>
    <w:bookmarkEnd w:id="765"/>
    <w:bookmarkStart w:name="z776" w:id="7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67</w:t>
      </w:r>
    </w:p>
    <w:bookmarkEnd w:id="766"/>
    <w:bookmarkStart w:name="z777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проспект Нурсултана Назарбаева, 30/1, коммунальное государственное учреждение "Школа-лицей № 34" отдела образования по городу Усть-Каменогорску управления образования Восточно-Казахстанской области, телефон 76-60-73.</w:t>
      </w:r>
    </w:p>
    <w:bookmarkEnd w:id="767"/>
    <w:bookmarkStart w:name="z778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768"/>
    <w:bookmarkStart w:name="z779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Космическая № 10, 12, 12/2, 12/3, 14, 14/1, 14/3, 16, 21, 21/1; </w:t>
      </w:r>
    </w:p>
    <w:bookmarkEnd w:id="769"/>
    <w:bookmarkStart w:name="z780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Михаэлиса № 3, 12.</w:t>
      </w:r>
    </w:p>
    <w:bookmarkEnd w:id="770"/>
    <w:bookmarkStart w:name="z781" w:id="7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68</w:t>
      </w:r>
    </w:p>
    <w:bookmarkEnd w:id="771"/>
    <w:bookmarkStart w:name="z782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проспект Нурсултана Назарбаева, 30/1, коммунальное государственное учреждение "Школа-лицей № 34" отдела образования по городу Усть-Каменогорску управления образования Восточно-Казахстанской области, телефон 76-60-73.</w:t>
      </w:r>
    </w:p>
    <w:bookmarkEnd w:id="772"/>
    <w:bookmarkStart w:name="z783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773"/>
    <w:bookmarkStart w:name="z784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Нурсултана Назарбаева № 20, 22, 24, 24/1, 26, 26/1, 28, 30, 32; </w:t>
      </w:r>
    </w:p>
    <w:bookmarkEnd w:id="774"/>
    <w:bookmarkStart w:name="z785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Космическая № 3, 3/1, 4, 5, 5/1, 6, 7, 8, 9, 11, 13, 15, 17. </w:t>
      </w:r>
    </w:p>
    <w:bookmarkEnd w:id="775"/>
    <w:bookmarkStart w:name="z786" w:id="7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69</w:t>
      </w:r>
    </w:p>
    <w:bookmarkEnd w:id="776"/>
    <w:bookmarkStart w:name="z787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проспект Абая, 5в, коммунальное государственное учреждение "Средняя школа № 9" отдела образования по городу Усть-Каменогорску управления образования Восточно-Казахстанской области, телефон 75-09-65.</w:t>
      </w:r>
    </w:p>
    <w:bookmarkEnd w:id="777"/>
    <w:bookmarkStart w:name="z788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778"/>
    <w:bookmarkStart w:name="z789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Нурсултана Назарбаева № 2, 6, 8, 10, 12, 12/1, 12/2, 14, 14/1, 14/2, 18; </w:t>
      </w:r>
    </w:p>
    <w:bookmarkEnd w:id="779"/>
    <w:bookmarkStart w:name="z790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Космическая № 4/1, 6/1, 8/1, 8/2; </w:t>
      </w:r>
    </w:p>
    <w:bookmarkEnd w:id="780"/>
    <w:bookmarkStart w:name="z791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Достоевского № 17; </w:t>
      </w:r>
    </w:p>
    <w:bookmarkEnd w:id="781"/>
    <w:bookmarkStart w:name="z792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Краснознаменный № 11, 13, 15, 17, 19, 21, 35, 37, 37а, 39, 41, 43, 45, 47, 51, 55, 57а, 59а, 61.</w:t>
      </w:r>
    </w:p>
    <w:bookmarkEnd w:id="782"/>
    <w:bookmarkStart w:name="z793" w:id="7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70</w:t>
      </w:r>
    </w:p>
    <w:bookmarkEnd w:id="783"/>
    <w:bookmarkStart w:name="z794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Әміре Қашаубаев, 7, коммунальное государственное учреждение "Школа-лицей № 43 имени Кумаша Нургалиева" отдела образования по городу Усть-Каменогорску управления образования Восточно-Казахстанской области, телефон 76-82-49.</w:t>
      </w:r>
    </w:p>
    <w:bookmarkEnd w:id="784"/>
    <w:bookmarkStart w:name="z795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785"/>
    <w:bookmarkStart w:name="z796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Нурсултана Назарбаева № 1, 3, 3/1, 5, 5/1, 7, 7/1, 7/2, 7/3, 9, 9/2, 11, 11/1, 11/2; </w:t>
      </w:r>
    </w:p>
    <w:bookmarkEnd w:id="786"/>
    <w:bookmarkStart w:name="z797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Әміре Қашаубаев № 1, 3; </w:t>
      </w:r>
    </w:p>
    <w:bookmarkEnd w:id="787"/>
    <w:bookmarkStart w:name="z798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Астана № 4, 6, 6/1, 8.</w:t>
      </w:r>
    </w:p>
    <w:bookmarkEnd w:id="788"/>
    <w:bookmarkStart w:name="z799" w:id="7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71</w:t>
      </w:r>
    </w:p>
    <w:bookmarkEnd w:id="789"/>
    <w:bookmarkStart w:name="z800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Әміре Қашаубаев, 7, коммунальное государственное учреждение "Школа-лицей № 43 имени Кумаша Нургалиева" отдела образования по городу Усть-Каменогорску управления образования Восточно-Казахстанской области, телефон 76-82-49.</w:t>
      </w:r>
    </w:p>
    <w:bookmarkEnd w:id="790"/>
    <w:bookmarkStart w:name="z801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791"/>
    <w:bookmarkStart w:name="z802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Астана № 8/2, 10, 12, 12/1, 14, 14/1, 16, 16/1, 18, 18/1, 20, 20/1, 22, 22/1; </w:t>
      </w:r>
    </w:p>
    <w:bookmarkEnd w:id="792"/>
    <w:bookmarkStart w:name="z803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Әміре Қашаубаев № 5, 9, 9/1, 13.</w:t>
      </w:r>
    </w:p>
    <w:bookmarkEnd w:id="793"/>
    <w:bookmarkStart w:name="z804" w:id="7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72</w:t>
      </w:r>
    </w:p>
    <w:bookmarkEnd w:id="794"/>
    <w:bookmarkStart w:name="z805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Потанина, 25/2, коммунальное государственное учреждение "Школа-гимназия № 10" отдела образования по городу Усть-Каменогорску управления образования Восточно-Казахстанской области, телефон 76-69-01.</w:t>
      </w:r>
    </w:p>
    <w:bookmarkEnd w:id="795"/>
    <w:bookmarkStart w:name="z806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796"/>
    <w:bookmarkStart w:name="z807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Астана № 28; </w:t>
      </w:r>
    </w:p>
    <w:bookmarkEnd w:id="797"/>
    <w:bookmarkStart w:name="z808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Әміре Қашаубаев № 4, 6, 8, 10, 12, 14, 16, 18, 18/1, 20, 22; </w:t>
      </w:r>
    </w:p>
    <w:bookmarkEnd w:id="798"/>
    <w:bookmarkStart w:name="z809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Потанина № 13, 15, 17, 19, 21, 23, 25.</w:t>
      </w:r>
    </w:p>
    <w:bookmarkEnd w:id="799"/>
    <w:bookmarkStart w:name="z810" w:id="8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73</w:t>
      </w:r>
    </w:p>
    <w:bookmarkEnd w:id="800"/>
    <w:bookmarkStart w:name="z811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Әміре Қашаубаев, 30/1, коммунальное государственное учреждение "Школа-гимназия № 12" отдела образования по городу Усть-Каменогорску управления образования Восточно-Казахстанской области, телефон 76-71-14.</w:t>
      </w:r>
    </w:p>
    <w:bookmarkEnd w:id="801"/>
    <w:bookmarkStart w:name="z812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802"/>
    <w:bookmarkStart w:name="z813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Әміре Қашаубаев № 24, 26; </w:t>
      </w:r>
    </w:p>
    <w:bookmarkEnd w:id="803"/>
    <w:bookmarkStart w:name="z814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Астана № 30, 32, 32/1, 34, 34/1, 34/2, 36, 36/1, 36/2, 38, 38/1; </w:t>
      </w:r>
    </w:p>
    <w:bookmarkEnd w:id="804"/>
    <w:bookmarkStart w:name="z815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Потанина № 31/1, 45.</w:t>
      </w:r>
    </w:p>
    <w:bookmarkEnd w:id="805"/>
    <w:bookmarkStart w:name="z816" w:id="8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74</w:t>
      </w:r>
    </w:p>
    <w:bookmarkEnd w:id="806"/>
    <w:bookmarkStart w:name="z817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Даулета Серикбаева, 19, некоммерческое акционерное общество "Восточно-Казахстанский технический университет имени Даулета Серикбаева" Министерства образования и науки Республики Казахстан, телефон 54-02-85.</w:t>
      </w:r>
    </w:p>
    <w:bookmarkEnd w:id="807"/>
    <w:bookmarkStart w:name="z818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808"/>
    <w:bookmarkStart w:name="z819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Потанина № 37, 39, 41, 43; </w:t>
      </w:r>
    </w:p>
    <w:bookmarkEnd w:id="809"/>
    <w:bookmarkStart w:name="z820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Даулета Серикбаева № 19а, 23, 23/1, 23/2, 27, 29, 33, 35, 39, 41, 43, 45, 49.</w:t>
      </w:r>
    </w:p>
    <w:bookmarkEnd w:id="810"/>
    <w:bookmarkStart w:name="z821" w:id="8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75</w:t>
      </w:r>
    </w:p>
    <w:bookmarkEnd w:id="811"/>
    <w:bookmarkStart w:name="z822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Даулета Серикбаева, 5, коммунальное государственное казенное предприятие "Усть-Каменогорский высший политехнический колледж" управления образования Восточно-Казахстанской области, телефон 54-06-03.</w:t>
      </w:r>
    </w:p>
    <w:bookmarkEnd w:id="812"/>
    <w:bookmarkStart w:name="z823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813"/>
    <w:bookmarkStart w:name="z824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Потанина № 8/10, 16, 18, 27, 27/1, 27/2, 29, 31, 33, 35; </w:t>
      </w:r>
    </w:p>
    <w:bookmarkEnd w:id="814"/>
    <w:bookmarkStart w:name="z825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Даулета Серикбаева № 1/1, 1/2, 3, 9.</w:t>
      </w:r>
    </w:p>
    <w:bookmarkEnd w:id="815"/>
    <w:bookmarkStart w:name="z826" w:id="8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76</w:t>
      </w:r>
    </w:p>
    <w:bookmarkEnd w:id="816"/>
    <w:bookmarkStart w:name="z827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30-й Гвардейской дивизии, 44, коммунальное государственное казенное предприятие "Усть-Каменогорский медицинский колледж" управления образования Восточно-Казахстанской области, телефон 54-09-02.</w:t>
      </w:r>
    </w:p>
    <w:bookmarkEnd w:id="817"/>
    <w:bookmarkStart w:name="z828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818"/>
    <w:bookmarkStart w:name="z829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30-ой Гвардейской дивизии № 38, 40, 42, 46, 48; </w:t>
      </w:r>
    </w:p>
    <w:bookmarkEnd w:id="819"/>
    <w:bookmarkStart w:name="z830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Виноградова № 5, 6, 8, 10; </w:t>
      </w:r>
    </w:p>
    <w:bookmarkEnd w:id="820"/>
    <w:bookmarkStart w:name="z831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Карбышева № 22, 26, 28, 30, 32, 34, 36, 38, 40.</w:t>
      </w:r>
    </w:p>
    <w:bookmarkEnd w:id="821"/>
    <w:bookmarkStart w:name="z832" w:id="8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77</w:t>
      </w:r>
    </w:p>
    <w:bookmarkEnd w:id="822"/>
    <w:bookmarkStart w:name="z833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Қанипа Бітібаева, 12, коммунальное государственное учреждение "Средняя многопрофильная школа № 37" отдела образования по городу Усть-Каменогорску управления образования Восточно-Казахстанской области, телефон 55-11-02.</w:t>
      </w:r>
    </w:p>
    <w:bookmarkEnd w:id="823"/>
    <w:bookmarkStart w:name="z834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824"/>
    <w:bookmarkStart w:name="z835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Виноградова № 12, 12/1, 16, 16/1, 18, 19, 20, 21, 22, 23, 25, 27, 29; </w:t>
      </w:r>
    </w:p>
    <w:bookmarkEnd w:id="825"/>
    <w:bookmarkStart w:name="z836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Асар № 42, 44, 46, 48, 50, 52, 66, 68, 72, 74, 76, 76/2, 78, 80.</w:t>
      </w:r>
    </w:p>
    <w:bookmarkEnd w:id="826"/>
    <w:bookmarkStart w:name="z837" w:id="8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78</w:t>
      </w:r>
    </w:p>
    <w:bookmarkEnd w:id="827"/>
    <w:bookmarkStart w:name="z838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Ю. Увалиева, 6, коммунальное государственное учреждение "Школа-центр дополнительного образования № 48" отдела образования по городу Усть-Каменогорску управления образования Восточно-Казахстанской области, телефон 70-20-59.</w:t>
      </w:r>
    </w:p>
    <w:bookmarkEnd w:id="828"/>
    <w:bookmarkStart w:name="z839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829"/>
    <w:bookmarkStart w:name="z840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Кокжал Барака № 13, 13/1, 13/2, 19, 19/1, 20, 22, 24, 24/1, 24/2, 24/3; </w:t>
      </w:r>
    </w:p>
    <w:bookmarkEnd w:id="830"/>
    <w:bookmarkStart w:name="z841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Қазыбек би № 1, 1А, 5, 5/1, 5/2, 5/3, 7/1, 7/2, 7/3, 7/4.</w:t>
      </w:r>
    </w:p>
    <w:bookmarkEnd w:id="831"/>
    <w:bookmarkStart w:name="z842" w:id="8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79</w:t>
      </w:r>
    </w:p>
    <w:bookmarkEnd w:id="832"/>
    <w:bookmarkStart w:name="z843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Қанипа Бітібаева, 1, коммунальное государственное казенное предприятие "Восточно-Казахстанский гуманитарный колледж имени Абая" управления образования Восточно-Казахстанской области, телефон 54-01-75.</w:t>
      </w:r>
    </w:p>
    <w:bookmarkEnd w:id="833"/>
    <w:bookmarkStart w:name="z844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834"/>
    <w:bookmarkStart w:name="z845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Қанипа Бітібаева № 2б, 3, 4, 4а, 5, 6, 6а, 8, 10; </w:t>
      </w:r>
    </w:p>
    <w:bookmarkEnd w:id="835"/>
    <w:bookmarkStart w:name="z846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30-ой Гвардейской дивизии № 16, 18, 20, 24, 26, 28, 30; </w:t>
      </w:r>
    </w:p>
    <w:bookmarkEnd w:id="836"/>
    <w:bookmarkStart w:name="z847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Нурсултана Назарбаева № 19, 21, 23, 23/1, 23/2, 25/1; </w:t>
      </w:r>
    </w:p>
    <w:bookmarkEnd w:id="837"/>
    <w:bookmarkStart w:name="z848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1-ая Набережная № 47, 49, 53, 55, 57, 59, 61а, 63, 65, 67, 69, 69а.</w:t>
      </w:r>
    </w:p>
    <w:bookmarkEnd w:id="838"/>
    <w:bookmarkStart w:name="z849" w:id="8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80</w:t>
      </w:r>
    </w:p>
    <w:bookmarkEnd w:id="839"/>
    <w:bookmarkStart w:name="z850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Қанипа Бітібаева, 12, коммунальное государственное учреждение "Средняя многопрофильная школа № 37" отдела образования по городу Усть-Каменогорску управления образования Восточно-Казахстанской области, телефон 55-11-02.</w:t>
      </w:r>
    </w:p>
    <w:bookmarkEnd w:id="840"/>
    <w:bookmarkStart w:name="z851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841"/>
    <w:bookmarkStart w:name="z852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Нурсултана Назарбаева № 27, 27/1, 27/2, 27/3, 29, 29/1, 29/2, 29/3, 31, 31/1, 33, 35, 35/1, 35/2; </w:t>
      </w:r>
    </w:p>
    <w:bookmarkEnd w:id="842"/>
    <w:bookmarkStart w:name="z853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Қанипа Бітібаева № 14, 16, 16/а, 18, 20.</w:t>
      </w:r>
    </w:p>
    <w:bookmarkEnd w:id="843"/>
    <w:bookmarkStart w:name="z854" w:id="8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81</w:t>
      </w:r>
    </w:p>
    <w:bookmarkEnd w:id="844"/>
    <w:bookmarkStart w:name="z855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Дмитрия Менделеева, 6, коммунальное государственное учреждение "Школа-центр дополнительного образования № 29" отдела образования по городу Усть-Каменогорску управления образования Восточно-Казахстанской области, телефон 52-09-76.</w:t>
      </w:r>
    </w:p>
    <w:bookmarkEnd w:id="845"/>
    <w:bookmarkStart w:name="z856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846"/>
    <w:bookmarkStart w:name="z857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Белинского № 35, 35/а, 37, 40, 42, 44, 46; </w:t>
      </w:r>
    </w:p>
    <w:bookmarkEnd w:id="847"/>
    <w:bookmarkStart w:name="z858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Шәкәрім № 155, 157, 157/1, 159, 161, 161а, 163, 165; </w:t>
      </w:r>
    </w:p>
    <w:bookmarkEnd w:id="848"/>
    <w:bookmarkStart w:name="z859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Нурсултана Назарбаева № 46, 46/1, 46/2, 46/3, 48, 50, 52, 54, 56, 58, 58/1, 60; </w:t>
      </w:r>
    </w:p>
    <w:bookmarkEnd w:id="849"/>
    <w:bookmarkStart w:name="z860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Стахановская № 59/1, 61, 63, 65, 67, 69; </w:t>
      </w:r>
    </w:p>
    <w:bookmarkEnd w:id="850"/>
    <w:bookmarkStart w:name="z861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Дмитрия Менделеева № 1, 4, 5, 7, 8, 8а.</w:t>
      </w:r>
    </w:p>
    <w:bookmarkEnd w:id="851"/>
    <w:bookmarkStart w:name="z862" w:id="8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82</w:t>
      </w:r>
    </w:p>
    <w:bookmarkEnd w:id="852"/>
    <w:bookmarkStart w:name="z863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Алматинская, 54, коммунальное государственное учреждение "Средняя школа № 20 имени Ахмета Байтурсынова" отдела образования по городу Усть-Каменогорску управления образования Восточно-Казахстанской области, 75-17-59.</w:t>
      </w:r>
    </w:p>
    <w:bookmarkEnd w:id="853"/>
    <w:bookmarkStart w:name="z864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854"/>
    <w:bookmarkStart w:name="z865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Алматинская № 50, 52, 56, 58, 60, 71, 72, 77; </w:t>
      </w:r>
    </w:p>
    <w:bookmarkEnd w:id="855"/>
    <w:bookmarkStart w:name="z866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Тимирязева № 178а, 179, 179в, 180, 181, 182, 183, 185; </w:t>
      </w:r>
    </w:p>
    <w:bookmarkEnd w:id="856"/>
    <w:bookmarkStart w:name="z867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Михаэлиса № 21; </w:t>
      </w:r>
    </w:p>
    <w:bookmarkEnd w:id="857"/>
    <w:bookmarkStart w:name="z868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Нурсултана Назарбаева № 40, 42, 44; </w:t>
      </w:r>
    </w:p>
    <w:bookmarkEnd w:id="858"/>
    <w:bookmarkStart w:name="z869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Студенческий № 1, 2, 3, 4, 5, 5/1, 5/2, 6, 7, 7/1, 7/2, 8, 8/1, 8/2, 9, 10, 11, 12, 13, 14, 15, 16, 17, 18, 19, 19/1.</w:t>
      </w:r>
    </w:p>
    <w:bookmarkEnd w:id="859"/>
    <w:bookmarkStart w:name="z870" w:id="8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83</w:t>
      </w:r>
    </w:p>
    <w:bookmarkEnd w:id="860"/>
    <w:bookmarkStart w:name="z871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Усть-Каменогорская, 11, коммунальное государственное учреждение "Средняя школа № 23 имени Мухамета Шаяхметова" отдела образования по городу Усть-Каменогорску управления образования Восточно-Казахстанской области, телефон 62-00-87.</w:t>
      </w:r>
    </w:p>
    <w:bookmarkEnd w:id="861"/>
    <w:bookmarkStart w:name="z872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862"/>
    <w:bookmarkStart w:name="z873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Бобровская № 1, 2, 3, 4, 6, 6/1, 8, 10, 12, 14; </w:t>
      </w:r>
    </w:p>
    <w:bookmarkEnd w:id="863"/>
    <w:bookmarkStart w:name="z874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Тенистая № 1, 2, 4, 6, 8, 10, 12, 14, 16, 18, 20, 22, 24, 26, 28, 32, 32/2, 34, 36, 38, 40, 42, 44, 46, 48, 50, 119, 291, 292; </w:t>
      </w:r>
    </w:p>
    <w:bookmarkEnd w:id="864"/>
    <w:bookmarkStart w:name="z875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Тепличная № 1, 2, 3, 4, 5, 6, 7, 8, 9, 10, 11, 12, 13, 14, 15, 17, 19, 20, 21, 22, 24, 29, 30, 30/1, 31, 32, 33, 34, 35, 36, 37, 38, 39, 40, 41, 42, 43, 44, 45, 46, 47, 49, 50, 52, 55, 56, 58, 60, 62, 64, 66, 68, 70, 72, 74, 105; </w:t>
      </w:r>
    </w:p>
    <w:bookmarkEnd w:id="865"/>
    <w:bookmarkStart w:name="z876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Цветочная № 1, 2, 3, 4, 5, 6, 7, 8, 10 ,11, 12, 13, 14, 16, 17, 18, 19, 20, 21, 22, 23, 24, 25, 26, 28, 30, 32, 32/1, 34, 36, 41, 42, 43, 45, 46, 48/1, 52, 56, 58, 62, 63, 65, 66, 67, 70; </w:t>
      </w:r>
    </w:p>
    <w:bookmarkEnd w:id="866"/>
    <w:bookmarkStart w:name="z877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Родниковая № 1, 1/2, 2, 3, 4, 5, 6, 7, 8, 9, 10, 10/2, 11, 22, 30, 31, 32, 38, 39, 45, 80, 81, 82, 83, 86, 88а, 89, 90, 92, 93, 94, 95, 96, 98, 188; </w:t>
      </w:r>
    </w:p>
    <w:bookmarkEnd w:id="867"/>
    <w:bookmarkStart w:name="z878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Родниковый № 7, 15; </w:t>
      </w:r>
    </w:p>
    <w:bookmarkEnd w:id="868"/>
    <w:bookmarkStart w:name="z879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Рябиновая № 9, 10, 14, 15, 16, 75; </w:t>
      </w:r>
    </w:p>
    <w:bookmarkEnd w:id="869"/>
    <w:bookmarkStart w:name="z880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Васильковая № 67, 69, 69а, 70, 71, 72, 73, 74, 78, 106, 107, 108, 114, 243, 250, 251, 267;</w:t>
      </w:r>
    </w:p>
    <w:bookmarkEnd w:id="870"/>
    <w:bookmarkStart w:name="z881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садоводческие товарищества "Титан", "Восточник-5", "Восточник-6".</w:t>
      </w:r>
    </w:p>
    <w:bookmarkEnd w:id="871"/>
    <w:bookmarkStart w:name="z882" w:id="8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84</w:t>
      </w:r>
    </w:p>
    <w:bookmarkEnd w:id="872"/>
    <w:bookmarkStart w:name="z883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30-й Гвардейской дивизии, 4, коммунальное государственное предприятие "Восточно-Казахстанский колледж искусств имени народных артистов братьев Абдуллиных" управления образования Восточно-Казахстанской области, телефон 76-74-50.</w:t>
      </w:r>
    </w:p>
    <w:bookmarkEnd w:id="873"/>
    <w:bookmarkStart w:name="z884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874"/>
    <w:bookmarkStart w:name="z885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30-ой Гвардейской дивизии № 6/1, 8; </w:t>
      </w:r>
    </w:p>
    <w:bookmarkEnd w:id="875"/>
    <w:bookmarkStart w:name="z886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Нурсултана Назарбаева № 34, 34/1, 36, 36/2, 38; </w:t>
      </w:r>
    </w:p>
    <w:bookmarkEnd w:id="876"/>
    <w:bookmarkStart w:name="z887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Михаэлиса № 7, 9, 15а, 17, 19, 19/1; </w:t>
      </w:r>
    </w:p>
    <w:bookmarkEnd w:id="877"/>
    <w:bookmarkStart w:name="z888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Тимирязева № 179а, 179б. </w:t>
      </w:r>
    </w:p>
    <w:bookmarkEnd w:id="878"/>
    <w:bookmarkStart w:name="z889" w:id="8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86</w:t>
      </w:r>
    </w:p>
    <w:bookmarkEnd w:id="879"/>
    <w:bookmarkStart w:name="z890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Тимирязева, 177, коммунальное государственное учреждение "Школа-лицей № 11" отдела образования по городу Усть-Каменогорску управления образования Восточно-Казахстанской области, телефон 22-20-82.</w:t>
      </w:r>
    </w:p>
    <w:bookmarkEnd w:id="880"/>
    <w:bookmarkStart w:name="z891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881"/>
    <w:bookmarkStart w:name="z892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Шәкәрім № 143, 143/1, 145, 145/1, 147, 147/1; </w:t>
      </w:r>
    </w:p>
    <w:bookmarkEnd w:id="882"/>
    <w:bookmarkStart w:name="z893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Михаэлиса № 11, 13, 15, 16, 18, 18/1, 20, 20/1, 22, 22/1, 24, 26, 26/1; </w:t>
      </w:r>
    </w:p>
    <w:bookmarkEnd w:id="883"/>
    <w:bookmarkStart w:name="z894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Тургенева № 2, 3, 3/1, 3/2, 4, 4/1, 4/2, 5, 6, 7, 8/1, 8/2, 9, 10/1, 10/2, 11, 12, 14, 15, 16а, 17, 18, 19, 20, 21, 21а, 22, 23, 24, 25, 26, 27, 31, 33, 35, 37; </w:t>
      </w:r>
    </w:p>
    <w:bookmarkEnd w:id="884"/>
    <w:bookmarkStart w:name="z895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Смирнова № 2, 2а, 3, 4, 5, 5а, 6, 8, 9, 10, 11, 12, 13, 14, 15, 16, 18; </w:t>
      </w:r>
    </w:p>
    <w:bookmarkEnd w:id="885"/>
    <w:bookmarkStart w:name="z896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Чапаева № 1, 1а, 2, 3, 4, 6, 8, 9, 10, 11, 12, 13, 14, 16, 16а, 18, 20, 22, 24, 26, 28, 30, 32, 34.</w:t>
      </w:r>
    </w:p>
    <w:bookmarkEnd w:id="886"/>
    <w:bookmarkStart w:name="z897" w:id="8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87</w:t>
      </w:r>
    </w:p>
    <w:bookmarkEnd w:id="887"/>
    <w:bookmarkStart w:name="z898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проспект Шәкәрім, 89, коммунальное государственное учреждение "Средняя школа № 16 имени Заки Ахметова" отдела образования по городу Усть-Каменогорску управления образования Восточно-Казахстанской области, телефон 60-89-15.</w:t>
      </w:r>
    </w:p>
    <w:bookmarkEnd w:id="888"/>
    <w:bookmarkStart w:name="z899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889"/>
    <w:bookmarkStart w:name="z900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Михаэлиса № 2, 4, 4/1, 6, 8, 8/1, 8/2, 10/1, 12/1, 14, 14/1, 16/1; </w:t>
      </w:r>
    </w:p>
    <w:bookmarkEnd w:id="890"/>
    <w:bookmarkStart w:name="z901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Шәкәрім № 87, 90в, 91, 93, 95, 95/1, 96, 96/2, 97, 98, 104, 108; </w:t>
      </w:r>
    </w:p>
    <w:bookmarkEnd w:id="891"/>
    <w:bookmarkStart w:name="z902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Калинина № 67, 73а, 75, 76/1, 83, 85; </w:t>
      </w:r>
    </w:p>
    <w:bookmarkEnd w:id="892"/>
    <w:bookmarkStart w:name="z903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Александра Затаевича № 3, 4, 5, 6, 7, 9, 12, 14; </w:t>
      </w:r>
    </w:p>
    <w:bookmarkEnd w:id="893"/>
    <w:bookmarkStart w:name="z904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Советский № 1, 2, 3, 4, 5, 6, 7, 8, 10, 11, 12, 13, 14, 16, 17, 18, 19, 20, 21, 22, 24, 26; </w:t>
      </w:r>
    </w:p>
    <w:bookmarkEnd w:id="894"/>
    <w:bookmarkStart w:name="z905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Киевская № 3, 4, 5, 6, 7, 8, 8а, 9, 10, 11, 12, 14, 16, 18, 19, 20, 20а, 22, 23, 24, 25, 26, 27, 28, 29, 29/2, 30, 31, 32, 33, 34, 35, 35а, 37, 38, 39, 40, 41, 42, 43, 44, 45, 46, 47, 48, 49, 50, 51, 52, 53, 54, 55, 55а, 56, 57, 58, 59, 60, 61, 61а, 62, 63, 63а, 64, 65, 66; </w:t>
      </w:r>
    </w:p>
    <w:bookmarkEnd w:id="895"/>
    <w:bookmarkStart w:name="z906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Чапаевский № 1/2, 2, 2/1, 3, 4, 4/3, 5, 6, 7, 8, 8/2, 9, 10, 10/1, 11, 12, 13, 14.</w:t>
      </w:r>
    </w:p>
    <w:bookmarkEnd w:id="896"/>
    <w:bookmarkStart w:name="z907" w:id="8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88</w:t>
      </w:r>
    </w:p>
    <w:bookmarkEnd w:id="897"/>
    <w:bookmarkStart w:name="z908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проспект Каныша Сатпаева, 55, коммунальное государственное казенное предприятие "Восточно-Казахстанский областной драматический театр" управления культуры Восточно-Казахстанской области, телефон 71-00-73.</w:t>
      </w:r>
    </w:p>
    <w:bookmarkEnd w:id="898"/>
    <w:bookmarkStart w:name="z909" w:id="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899"/>
    <w:bookmarkStart w:name="z910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Жібек жолы 3, 5, 7, 9, 11, 13, 15; </w:t>
      </w:r>
    </w:p>
    <w:bookmarkEnd w:id="900"/>
    <w:bookmarkStart w:name="z911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Каныша Сатпаева № 55/1, 55/2, 55/3, 55/5, 55/6, 55/7, 55/8, 55/9, 55/10, 55/11, 55/12, 55/13, 57/1, 57/2, 72, 74.</w:t>
      </w:r>
    </w:p>
    <w:bookmarkEnd w:id="901"/>
    <w:bookmarkStart w:name="z912" w:id="9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90</w:t>
      </w:r>
    </w:p>
    <w:bookmarkEnd w:id="902"/>
    <w:bookmarkStart w:name="z913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Бажова, 7, некоммерческое акционерное общество "Восточно-Казахстанский университет имени Сарсена Аманжолова" Министерства образования и науки Республики Казахстан, телефон 75-26-49.</w:t>
      </w:r>
    </w:p>
    <w:bookmarkEnd w:id="903"/>
    <w:bookmarkStart w:name="z914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904"/>
    <w:bookmarkStart w:name="z915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Алматинская № 1, 1а, 2, 3а, 3б, 4, 4а, 7, 8, 8а, 9, 12, 13, 14, 15, 16, 17, 18, 19, 20, 21, 22, 23, 24, 25, 26, 27, 28, 29, 30, 31, 31а, 32, 33, 34; </w:t>
      </w:r>
    </w:p>
    <w:bookmarkEnd w:id="905"/>
    <w:bookmarkStart w:name="z916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Шәкәрім № 150, 150/1, 162; </w:t>
      </w:r>
    </w:p>
    <w:bookmarkEnd w:id="906"/>
    <w:bookmarkStart w:name="z917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Тюленина № 3, 3а, 5, 6, 12; </w:t>
      </w:r>
    </w:p>
    <w:bookmarkEnd w:id="907"/>
    <w:bookmarkStart w:name="z918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Киевская № 70, 72, 72а, 74, 76, 78, 80, 82, 84, 86, 88, 90, 92, 92а, 94, 96, 98, 100, 102, 104, 106, 108, 110, 112, 123, 123а, 123б, 124, 125, 126, 127, 127а, 129, 129б, 130, 131, 132, 136; </w:t>
      </w:r>
    </w:p>
    <w:bookmarkEnd w:id="908"/>
    <w:bookmarkStart w:name="z919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Панкратьева № 1, 2, 3, 4, 5, 6, 7, 8, 8/2, 10/2, 14/2, 15, 16, 18, 19, 20, 21, 22, 23, 24, 25, 26/1, 26/2, 27, 28, 29, 30, 31, 32, 33, 33а, 34, 35, 36, 39, 41, 132, 133, 134, 135, 136, 138, 140, 142, 144, 146, 148, 148а, 150, 152, 152а, 154; </w:t>
      </w:r>
    </w:p>
    <w:bookmarkEnd w:id="909"/>
    <w:bookmarkStart w:name="z920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Чернова № 1, 3, 3/1, 3/2, 4, 4/1, 4/2, 5/1, 5/2, 6, 7, 7/1, 7/2, 8, 8/1, 8/2, 9, 10, 10/1, 11, 12, 12/1, 12/2, 13/1, 13/2, 14, 14/1, 14/2, 15, 16, 17, 18, 19, 20, 21, 21/1, 21/2, 22, 23, 24, 24/1, 24/2, 25, 26, 26/а, 27, 28, 29, 30, 31, 32, 33, 33а, 34, 35, 36, 37, 37/1, 37/2, 38, 39, 40, 41, 42, 43, 44, 45, 46, 47, 48, 50, 51, 52, 53, 54, 55, 56, 57, 58, 59, 60, 61, 62, 63, 64, 65, 66, 67, 68, 69, 70, 71, 72, 73/1, 74/1, 74/2, 76, 77, 78, 79, 80, 81, 82, 83, 85, 86, 87, 88, 89, 90, 91, 92, 93, 94, 96, 97, 98, 99, 100, 101, 103, 105, 107, 111, 113, 115, 117, 119, 121, 123, 125, 129, 131, 135, 137, 139, 141, 147, 149, 151, 155, 191; </w:t>
      </w:r>
    </w:p>
    <w:bookmarkEnd w:id="910"/>
    <w:bookmarkStart w:name="z921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Бажова № 1, 1/3, 1/5, 1/7, 1/9, 1/11, 1/13, 1/15, 31, 33, 35, 37, 39, 49, 51, 53; </w:t>
      </w:r>
    </w:p>
    <w:bookmarkEnd w:id="911"/>
    <w:bookmarkStart w:name="z922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Тургенева № 22, 24, 26, 34а, 34б, 36, 38, 40, 42, 44; </w:t>
      </w:r>
    </w:p>
    <w:bookmarkEnd w:id="912"/>
    <w:bookmarkStart w:name="z923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Краснознаменная № 1, 1/2, 2/1, 3, 3/2, 4, 4/1, 4/2, 5, 6, 6/1, 7, 8, 8/1, 8/2, 9, 10, 10/1, 10/2, 11, 12, 14/1, 14/2, 15, 16, 17, 18, 19, 20, 21, 22, 23, 24, 25, 27, 32, 33; </w:t>
      </w:r>
    </w:p>
    <w:bookmarkEnd w:id="913"/>
    <w:bookmarkStart w:name="z924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Агеева № 2, 4, 6, 8, 10, 11, 12, 13, 14, 15, 16, 17, 18, 19, 20, 21, 22, 22а, 23, 24, 26, 27, 28, 28а, 29, 30, 32, 34, 44, 45, 46, 50, 52, 65, 69, 73а, 75, 77, 79, 81, 83, 85, 87, 89, 91, 93, 95, 97, 99, 101, 103, 104, 104/1, 105, 106/1, 106/2, 107, 109, 111, 113; </w:t>
      </w:r>
    </w:p>
    <w:bookmarkEnd w:id="914"/>
    <w:bookmarkStart w:name="z925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Белинского № 1, 3, 5, 7, 9, 11; </w:t>
      </w:r>
    </w:p>
    <w:bookmarkEnd w:id="915"/>
    <w:bookmarkStart w:name="z926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Челябинский № 2, 3, 4, 5, 6, 7, 8, 9, 10, 11, 11а, 12а, 13, 14, 15, 15а, 18, 19, 19а, 20, 21, 25, 27, 28, 29а, 34; </w:t>
      </w:r>
    </w:p>
    <w:bookmarkEnd w:id="916"/>
    <w:bookmarkStart w:name="z927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Стахановская № 1, 2, 3, 4, 5, 6, 7, 8, 9, 10, 11, 12, 12а, 13, 14, 15, 16, 17, 18, 20, 22, 23, 24, 25, 26, 27, 28, 29, 30, 32; </w:t>
      </w:r>
    </w:p>
    <w:bookmarkEnd w:id="917"/>
    <w:bookmarkStart w:name="z928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Столбовой № 2, 3, 6, 7, 8, 9, 10, 11, 12, 13, 14, 15, 16, 17, 18, 19, 20, 21, 23, 25, 41, 43, 45, 47, 49, 51, 53, 55, 57; </w:t>
      </w:r>
    </w:p>
    <w:bookmarkEnd w:id="918"/>
    <w:bookmarkStart w:name="z929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Дорожный № 2, 3, 4, 5, 6, 7, 8, 9, 10, 11, 12, 13, 14, 15, 16, 17, 18, 19, 20, 21, 23, 25; </w:t>
      </w:r>
    </w:p>
    <w:bookmarkEnd w:id="919"/>
    <w:bookmarkStart w:name="z930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Гастелло № 10, 17; </w:t>
      </w:r>
    </w:p>
    <w:bookmarkEnd w:id="920"/>
    <w:bookmarkStart w:name="z931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Калинина № 5, 6, 8, 10, 12; </w:t>
      </w:r>
    </w:p>
    <w:bookmarkEnd w:id="921"/>
    <w:bookmarkStart w:name="z932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Куйбышева № 51, 52, 54, 55, 56, 57, 58, 59, 60, 65, 67, 73а, 75, 83, 85, 88, 88/1, 90, 92, 94; </w:t>
      </w:r>
    </w:p>
    <w:bookmarkEnd w:id="922"/>
    <w:bookmarkStart w:name="z933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Ново-Рабочая № 1, 3, 5, 7, 9; </w:t>
      </w:r>
    </w:p>
    <w:bookmarkEnd w:id="923"/>
    <w:bookmarkStart w:name="z934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Промышленная № 4, 5, 7, 9, 10, 10а, 11, 12, 13, 14; </w:t>
      </w:r>
    </w:p>
    <w:bookmarkEnd w:id="924"/>
    <w:bookmarkStart w:name="z935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Чистякова № 1, 3, 5, 6, 10; </w:t>
      </w:r>
    </w:p>
    <w:bookmarkEnd w:id="925"/>
    <w:bookmarkStart w:name="z936"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Шолохова № 62.</w:t>
      </w:r>
    </w:p>
    <w:bookmarkEnd w:id="926"/>
    <w:bookmarkStart w:name="z937" w:id="9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91</w:t>
      </w:r>
    </w:p>
    <w:bookmarkEnd w:id="927"/>
    <w:bookmarkStart w:name="z938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Стахановская, 3а, коммунальное государственное казенное предприятие "Центр по развитию культурной деятельности и массового спорта "Самғау" акимата города Усть-Каменогорска", телефон 52-46-70.</w:t>
      </w:r>
    </w:p>
    <w:bookmarkEnd w:id="928"/>
    <w:bookmarkStart w:name="z939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929"/>
    <w:bookmarkStart w:name="z940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Бажова № 57, 59, 61, 63, 65, 65а; </w:t>
      </w:r>
    </w:p>
    <w:bookmarkEnd w:id="930"/>
    <w:bookmarkStart w:name="z941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Белинского № 2, 4, 6, 8, 10, 12, 22а, 22б, 24; </w:t>
      </w:r>
    </w:p>
    <w:bookmarkEnd w:id="931"/>
    <w:bookmarkStart w:name="z942"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Покрышкина № 2, 2/2, 3, 3а, 5, 7, 7а, 8, 9, 10, 11, 12, 12/1, 12/2, 13, 14, 15, 16, 17, 19, 19а, 22, 24, 25, 26, 27, 28, 29, 30, 31, 32, 33, 34, 36, 38, 40, 42, 44, 46, 48; </w:t>
      </w:r>
    </w:p>
    <w:bookmarkEnd w:id="932"/>
    <w:bookmarkStart w:name="z943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Стахановская № 7, 8, 9, 10, 12/1, 12/2, 14, 16, 17, 18, 19, 20, 21, 22, 23, 24/1, 24/2, 25, 26, 27, 28, 29, 30, 31, 32, 33, 34, 35, 36, 37, 37а, 38, 39, 40, 42, 44, 46, 54, 56, 58, 60, 62; </w:t>
      </w:r>
    </w:p>
    <w:bookmarkEnd w:id="933"/>
    <w:bookmarkStart w:name="z944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Планетный № 1, 3, 5, 7, 9, 19; </w:t>
      </w:r>
    </w:p>
    <w:bookmarkEnd w:id="934"/>
    <w:bookmarkStart w:name="z945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Краснознаменная № 39, 58, 60, 62, 64, 66, 68, 76, 78, 80, 117а, 117б, 117д, 117е, 117ж, 119, 121, 123, 125а, 127а, 129а, 131, 133, 137; </w:t>
      </w:r>
    </w:p>
    <w:bookmarkEnd w:id="935"/>
    <w:bookmarkStart w:name="z946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Гоголя № 3, 9, 11, 13, 15, 17, 19; </w:t>
      </w:r>
    </w:p>
    <w:bookmarkEnd w:id="936"/>
    <w:bookmarkStart w:name="z947"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Чернова № 80, 81, 82, 83, 84, 85, 86, 87, 88, 90, 92, 93, 94, 95, 96, 97, 99, 100, 101, 102, 103, 104, 105, 106, 107, 108, 113, 115, 117, 119, 121, 123, 125, 127, 129, 131, 133, 135, 137, 139, 141, 143, 145, 147, 151, 155, 157; </w:t>
      </w:r>
    </w:p>
    <w:bookmarkEnd w:id="937"/>
    <w:bookmarkStart w:name="z948"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Свердлова № 2/1, 2/2, 3/1, 3/2, 4/1, 4/2, 5, 6/1, 6/2, 7, 7а, 8, 9, 9а, 12, 13, 14/1, 14/2, 15, 16, 17, 18, 19, 20, 21, 22, 27, 28, 30, 32, 32а, 34, 36, 38, 40, 42; </w:t>
      </w:r>
    </w:p>
    <w:bookmarkEnd w:id="938"/>
    <w:bookmarkStart w:name="z949"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разрез Стахановский № 2, 4, 6, 8, 10, 12, 14, 16, 18; </w:t>
      </w:r>
    </w:p>
    <w:bookmarkEnd w:id="939"/>
    <w:bookmarkStart w:name="z950"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Киевская № 139а, 141, 143, 145, 147, 149, 151, 153, 156а, 158, 160, 162, 164.</w:t>
      </w:r>
    </w:p>
    <w:bookmarkEnd w:id="940"/>
    <w:bookmarkStart w:name="z951" w:id="9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93</w:t>
      </w:r>
    </w:p>
    <w:bookmarkEnd w:id="941"/>
    <w:bookmarkStart w:name="z952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Гоголя, 28, коммунальное государственное учреждение "Специальная школа" управления образования Восточно-Казахстанской области, телефон 52-09-37.</w:t>
      </w:r>
    </w:p>
    <w:bookmarkEnd w:id="942"/>
    <w:bookmarkStart w:name="z953"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943"/>
    <w:bookmarkStart w:name="z954"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Шәкәрім № 167, 168, 169, 170, 171, 174, 183, 188, 192; </w:t>
      </w:r>
    </w:p>
    <w:bookmarkEnd w:id="944"/>
    <w:bookmarkStart w:name="z955"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Металлургов № 4, 8, 16, 18, 20, 22, 26, 28, 30; </w:t>
      </w:r>
    </w:p>
    <w:bookmarkEnd w:id="945"/>
    <w:bookmarkStart w:name="z956"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Нурсултана Назарбаева № 78, 84; </w:t>
      </w:r>
    </w:p>
    <w:bookmarkEnd w:id="946"/>
    <w:bookmarkStart w:name="z957" w:id="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Литвинова № 2, 3, 3/1, 3/2, 4, 4/1, 4/2, 5, 5/1, 5/2, 6, 6/1, 6/2, 7, 7/1, 7/2, 8, 8/1, 8/2, 9, 9/1, 9/2, 10, 10а, 11, 11/1, 12, 13, 14, 15, 16, 17; </w:t>
      </w:r>
    </w:p>
    <w:bookmarkEnd w:id="947"/>
    <w:bookmarkStart w:name="z958"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Чернова № 118, 126, 175, 177, 179, 181, 183, 185, 187/1, 187/2; </w:t>
      </w:r>
    </w:p>
    <w:bookmarkEnd w:id="948"/>
    <w:bookmarkStart w:name="z959" w:id="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Краснознаменная № 92, 94, 96, 98, 100, 102, 104, 149а, 155, 157; </w:t>
      </w:r>
    </w:p>
    <w:bookmarkEnd w:id="949"/>
    <w:bookmarkStart w:name="z960" w:id="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Добролюбова № 3, 5/1, 5/2, 6/1, 6/2, 7, 7/1, 7/2, 8, 8/1, 8/2, 9, 10/1, 10/2, 11, 12, 13, 14, 16/1, 16/2, 17, 18, 19, 20/1, 20/2, 22, 23, 25, 34, 36; </w:t>
      </w:r>
    </w:p>
    <w:bookmarkEnd w:id="950"/>
    <w:bookmarkStart w:name="z961"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Бажова № 81, 83, 85, 87, 89, 93, 93/1; </w:t>
      </w:r>
    </w:p>
    <w:bookmarkEnd w:id="951"/>
    <w:bookmarkStart w:name="z962" w:id="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Рабочая № 52, 54, 56, 60, 62, 64, 66, 66а, 68, 68а, 70, 72, 74, 78, 78а, 80, 82, 84, 86, 88, 88а, 88б, 88в, 96; </w:t>
      </w:r>
    </w:p>
    <w:bookmarkEnd w:id="952"/>
    <w:bookmarkStart w:name="z963" w:id="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Заводская № 82, 83, 84, 85, 86, 87, 88, 89, 90, 92, 92а, 99, 101, 103, 105, 107, 109, 111, 113, 115, 115а, 117, 119, 119а, 121, 123, 125, 125а, 127а, 130, 132, 132а; </w:t>
      </w:r>
    </w:p>
    <w:bookmarkEnd w:id="953"/>
    <w:bookmarkStart w:name="z964" w:id="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Омская № 2.</w:t>
      </w:r>
    </w:p>
    <w:bookmarkEnd w:id="954"/>
    <w:bookmarkStart w:name="z965" w:id="9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94</w:t>
      </w:r>
    </w:p>
    <w:bookmarkEnd w:id="955"/>
    <w:bookmarkStart w:name="z966" w:id="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Гоголя, 28, коммунальное государственное учреждение "Специальная школа" управления образования Восточно-Казахстанской области, телефон 52-09-37.</w:t>
      </w:r>
    </w:p>
    <w:bookmarkEnd w:id="956"/>
    <w:bookmarkStart w:name="z967" w:id="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957"/>
    <w:bookmarkStart w:name="z968" w:id="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Нурсултана Назарбаева № 62, 64, 64/1, 66, 70, 72; </w:t>
      </w:r>
    </w:p>
    <w:bookmarkEnd w:id="958"/>
    <w:bookmarkStart w:name="z969" w:id="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Шәкәрім № 177, 182; </w:t>
      </w:r>
    </w:p>
    <w:bookmarkEnd w:id="959"/>
    <w:bookmarkStart w:name="z970" w:id="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Металлургов № 9, 11, 13, 15, 19, 21, 23, 25, 27, 29, 33, 35, 37; </w:t>
      </w:r>
    </w:p>
    <w:bookmarkEnd w:id="960"/>
    <w:bookmarkStart w:name="z971" w:id="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Гоголя № 2, 4, 4а, 6, 8, 10, 12, 14, 18, 20, 22, 24, 26, 32, 34, 36; </w:t>
      </w:r>
    </w:p>
    <w:bookmarkEnd w:id="961"/>
    <w:bookmarkStart w:name="z972" w:id="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Чернова № 116, 120, 122, 124, 163, 165, 167; </w:t>
      </w:r>
    </w:p>
    <w:bookmarkEnd w:id="962"/>
    <w:bookmarkStart w:name="z973" w:id="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Краснознаменная № 86, 86а, 88, 90, 143, 147, 149; </w:t>
      </w:r>
    </w:p>
    <w:bookmarkEnd w:id="963"/>
    <w:bookmarkStart w:name="z974" w:id="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Бажова № 73, 75, 77, 79; </w:t>
      </w:r>
    </w:p>
    <w:bookmarkEnd w:id="964"/>
    <w:bookmarkStart w:name="z975" w:id="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Фадеева № 2, 3, 3/1, 4, 4/1, 5, 5/2, 6, 6/2, 8; </w:t>
      </w:r>
    </w:p>
    <w:bookmarkEnd w:id="965"/>
    <w:bookmarkStart w:name="z976" w:id="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Рабочая № 19, 21, 22, 23, 24, 30, 34, 36а; </w:t>
      </w:r>
    </w:p>
    <w:bookmarkEnd w:id="966"/>
    <w:bookmarkStart w:name="z977" w:id="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Заводская № 11, 13, 15, 17, 19, 23, 30, 34, 38, 40, 44, 46, 48, 50, 52, 54, 60, 62, 64, 66, 67, 69, 69а, 70, 72, 74, 78, 79, 80; </w:t>
      </w:r>
    </w:p>
    <w:bookmarkEnd w:id="967"/>
    <w:bookmarkStart w:name="z978" w:id="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Гоголя № 21, 23, 25, 27, 29, 31.</w:t>
      </w:r>
    </w:p>
    <w:bookmarkEnd w:id="968"/>
    <w:bookmarkStart w:name="z979" w:id="9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95</w:t>
      </w:r>
    </w:p>
    <w:bookmarkEnd w:id="969"/>
    <w:bookmarkStart w:name="z980" w:id="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Кокжал Барака, 8/2, коммунальное государственное учреждение "Средняя школа № 46" отдела образования по городу Усть-Каменогорску управления образования Восточно-Казахстанской области, телефон 74-24-93.</w:t>
      </w:r>
    </w:p>
    <w:bookmarkEnd w:id="970"/>
    <w:bookmarkStart w:name="z981" w:id="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971"/>
    <w:bookmarkStart w:name="z982" w:id="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Кокжал Барака № 2, 2/1, 2/2, 4, 4/2, 6, 7/1, 7/2, 12/1, 14/1; </w:t>
      </w:r>
    </w:p>
    <w:bookmarkEnd w:id="972"/>
    <w:bookmarkStart w:name="z983" w:id="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Қазыбек би № 17; </w:t>
      </w:r>
    </w:p>
    <w:bookmarkEnd w:id="973"/>
    <w:bookmarkStart w:name="z984" w:id="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Илияса Есенберлина № 2/2, 4, 4а, 4/1, 4/2, 6, 6а, 6/1, 6/2.</w:t>
      </w:r>
    </w:p>
    <w:bookmarkEnd w:id="974"/>
    <w:bookmarkStart w:name="z985" w:id="9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96</w:t>
      </w:r>
    </w:p>
    <w:bookmarkEnd w:id="975"/>
    <w:bookmarkStart w:name="z986" w:id="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бульвар Гагарина, 8, коммунальное государственное учреждение "Средняя школа № 7" отдела образования по городу Усть-Каменогорску управления образования Восточно-Казахстанской области, телефон 52-29-78.</w:t>
      </w:r>
    </w:p>
    <w:bookmarkEnd w:id="976"/>
    <w:bookmarkStart w:name="z987" w:id="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977"/>
    <w:bookmarkStart w:name="z988" w:id="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Нурсултана Назарбаева № 39, 41, 43, 45, 47, 49, 49/1; </w:t>
      </w:r>
    </w:p>
    <w:bookmarkEnd w:id="978"/>
    <w:bookmarkStart w:name="z989" w:id="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Стахановская № 68; </w:t>
      </w:r>
    </w:p>
    <w:bookmarkEnd w:id="979"/>
    <w:bookmarkStart w:name="z990" w:id="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бульвар Гагарина № 6, 6в, 6/1, 6/2, 7, 9, 11, 13, 15, 17, 17/1.</w:t>
      </w:r>
    </w:p>
    <w:bookmarkEnd w:id="980"/>
    <w:bookmarkStart w:name="z991" w:id="9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97</w:t>
      </w:r>
    </w:p>
    <w:bookmarkEnd w:id="981"/>
    <w:bookmarkStart w:name="z992" w:id="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Кокжал Барака, 8/2, коммунальное государственное учреждение "Средняя школа № 46" отдела образования по городу Усть-Каменогорску управления образования Восточно-Казахстанской области, телефон 74-24-93.</w:t>
      </w:r>
    </w:p>
    <w:bookmarkEnd w:id="982"/>
    <w:bookmarkStart w:name="z993" w:id="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983"/>
    <w:bookmarkStart w:name="z994" w:id="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Илияса Есенберлина № 8, 8/2, 13/1, 13/2, 13/3, 13/4, 13/5, 13/6, 13/7, 13/8;</w:t>
      </w:r>
    </w:p>
    <w:bookmarkEnd w:id="984"/>
    <w:bookmarkStart w:name="z995" w:id="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Әл-Фараби № 32, 34, 36, 38/1, 38/2, 38/3, 40, 42/1, 42/2, 42/3, 46, 87/1, 91;</w:t>
      </w:r>
    </w:p>
    <w:bookmarkEnd w:id="985"/>
    <w:bookmarkStart w:name="z996" w:id="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Қазыбек би № 9/1, 9/2, 9/3, 9/4, 9/6;</w:t>
      </w:r>
    </w:p>
    <w:bookmarkEnd w:id="986"/>
    <w:bookmarkStart w:name="z997" w:id="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21-жилой район:</w:t>
      </w:r>
    </w:p>
    <w:bookmarkEnd w:id="987"/>
    <w:bookmarkStart w:name="z998" w:id="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земельные участки № 17/1, 21, 51/1, 56/1, 63/1, 69/1, 152, 160/1, 637;</w:t>
      </w:r>
    </w:p>
    <w:bookmarkEnd w:id="988"/>
    <w:bookmarkStart w:name="z999" w:id="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27-жилой район:</w:t>
      </w:r>
    </w:p>
    <w:bookmarkEnd w:id="989"/>
    <w:bookmarkStart w:name="z1000" w:id="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земельные участки № 477, 478, 481, 491, 541, 542.</w:t>
      </w:r>
    </w:p>
    <w:bookmarkEnd w:id="990"/>
    <w:bookmarkStart w:name="z1001" w:id="9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99</w:t>
      </w:r>
    </w:p>
    <w:bookmarkEnd w:id="991"/>
    <w:bookmarkStart w:name="z1002" w:id="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Добролюбова, 44, коммунальное государственное учреждение "Городской территориальный центр социального обслуживания населения "Ульба" акимата города Усть-Каменогорска, телефон 77-26-59.</w:t>
      </w:r>
    </w:p>
    <w:bookmarkEnd w:id="992"/>
    <w:bookmarkStart w:name="z1003" w:id="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993"/>
    <w:bookmarkStart w:name="z1004" w:id="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Нурсултана Назарбаева № 51, 51/1, 53, 53/1, 53/2, 55, 55/1, 57, 61/1, 61/2 61/3; </w:t>
      </w:r>
    </w:p>
    <w:bookmarkEnd w:id="994"/>
    <w:bookmarkStart w:name="z1005" w:id="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Добролюбова № 27, 29, 31, 33, 35, 37, 39, 41, 43, 45, 45/1, 47, 49, 51; </w:t>
      </w:r>
    </w:p>
    <w:bookmarkEnd w:id="995"/>
    <w:bookmarkStart w:name="z1006" w:id="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Машукова № 2, 2а, 3, 4, 4а, 5, 6, 7, 8, 9, 10, 11, 12, 13, 14, 14а, 15, 16, 17, 18, 19, 20, 21, 22, 23, 24, 25, 26, 27, 28, 29, 34, 35, 43; </w:t>
      </w:r>
    </w:p>
    <w:bookmarkEnd w:id="996"/>
    <w:bookmarkStart w:name="z1007" w:id="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Микояна № 29, 31, 31а, 33, 35, 46.</w:t>
      </w:r>
    </w:p>
    <w:bookmarkEnd w:id="997"/>
    <w:bookmarkStart w:name="z1008" w:id="9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100</w:t>
      </w:r>
    </w:p>
    <w:bookmarkEnd w:id="998"/>
    <w:bookmarkStart w:name="z1009" w:id="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бульвар Гагарина, 8, коммунальное государственное учреждение "Средняя школа № 7" отдела образования по городу Усть-Каменогорску управления образования Восточно-Казахстанской области, телефон 52-29-78.</w:t>
      </w:r>
    </w:p>
    <w:bookmarkEnd w:id="999"/>
    <w:bookmarkStart w:name="z1010" w:id="1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000"/>
    <w:bookmarkStart w:name="z1011" w:id="1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бульвар Гагарина № 10, 10/1, 12, 12/1, 14, 18, 18/1; </w:t>
      </w:r>
    </w:p>
    <w:bookmarkEnd w:id="1001"/>
    <w:bookmarkStart w:name="z1012" w:id="1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Микояна № 8, 10, 10/1, 12; </w:t>
      </w:r>
    </w:p>
    <w:bookmarkEnd w:id="1002"/>
    <w:bookmarkStart w:name="z1013" w:id="1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Добролюбова № 53; </w:t>
      </w:r>
    </w:p>
    <w:bookmarkEnd w:id="1003"/>
    <w:bookmarkStart w:name="z1014" w:id="1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Беспалова № 51/1, 53, 55, 57, 57/1.</w:t>
      </w:r>
    </w:p>
    <w:bookmarkEnd w:id="1004"/>
    <w:bookmarkStart w:name="z1015" w:id="10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101</w:t>
      </w:r>
    </w:p>
    <w:bookmarkEnd w:id="1005"/>
    <w:bookmarkStart w:name="z1016" w:id="1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бульвар Гагарина, 24, библиотека-филиал № 2 коммунального государственного учреждения "Централизованная библиотечная система имени Оралхана Бокея" акимата города Усть-Каменогорска, телефон 78-20-77.</w:t>
      </w:r>
    </w:p>
    <w:bookmarkEnd w:id="1006"/>
    <w:bookmarkStart w:name="z1017" w:id="1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007"/>
    <w:bookmarkStart w:name="z1018" w:id="1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бульвар Гагарина № 20, 22, 24, 24/1, 26, 26/1; </w:t>
      </w:r>
    </w:p>
    <w:bookmarkEnd w:id="1008"/>
    <w:bookmarkStart w:name="z1019" w:id="1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Беспалова № 44, 45, 45/1, 45/2, 45/3, 47, 49, 49/1; </w:t>
      </w:r>
    </w:p>
    <w:bookmarkEnd w:id="1009"/>
    <w:bookmarkStart w:name="z1020" w:id="1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Ломоносова № 43/1, 43/2, 43/3; </w:t>
      </w:r>
    </w:p>
    <w:bookmarkEnd w:id="1010"/>
    <w:bookmarkStart w:name="z1021" w:id="1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Петропавловская № 1, 3, 3а, 5, 7, 11, 13; </w:t>
      </w:r>
    </w:p>
    <w:bookmarkEnd w:id="1011"/>
    <w:bookmarkStart w:name="z1022" w:id="1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Карманова № 2, 4, 6.</w:t>
      </w:r>
    </w:p>
    <w:bookmarkEnd w:id="1012"/>
    <w:bookmarkStart w:name="z1023" w:id="10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102</w:t>
      </w:r>
    </w:p>
    <w:bookmarkEnd w:id="1013"/>
    <w:bookmarkStart w:name="z1024" w:id="1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Қалихан Ысқақ, 2а, некоммерческое акционерное общество "Восточно-Казахстанский университет имени Сарсена Аманжолова" Министерства образования и науки Республики Казахстан, телефон 78-28-52.</w:t>
      </w:r>
    </w:p>
    <w:bookmarkEnd w:id="1014"/>
    <w:bookmarkStart w:name="z1025" w:id="1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015"/>
    <w:bookmarkStart w:name="z1026" w:id="1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Виноградова № 7, 9, 11, 13, 15, 17; </w:t>
      </w:r>
    </w:p>
    <w:bookmarkEnd w:id="1016"/>
    <w:bookmarkStart w:name="z1027" w:id="1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Лизы Чайкиной № 3а, 5;</w:t>
      </w:r>
    </w:p>
    <w:bookmarkEnd w:id="1017"/>
    <w:bookmarkStart w:name="z1028" w:id="1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Севастопольская № 7, 7/1, 9, 16, 16/1, 16/2, 16/3, 18, 20, 22; </w:t>
      </w:r>
    </w:p>
    <w:bookmarkEnd w:id="1018"/>
    <w:bookmarkStart w:name="z1029" w:id="1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Маяковского № 18, 20; </w:t>
      </w:r>
    </w:p>
    <w:bookmarkEnd w:id="1019"/>
    <w:bookmarkStart w:name="z1030" w:id="1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Грузинская № 13, 15, 17, 17а, 21, 27, 31, 33, 35, 37; </w:t>
      </w:r>
    </w:p>
    <w:bookmarkEnd w:id="1020"/>
    <w:bookmarkStart w:name="z1031" w:id="1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Якутская № 10, 26, 67, 73, 81, 83, 89, 91, 93, 95, 99, 105, 107; </w:t>
      </w:r>
    </w:p>
    <w:bookmarkEnd w:id="1021"/>
    <w:bookmarkStart w:name="z1032" w:id="1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Шаумяна № 18.</w:t>
      </w:r>
    </w:p>
    <w:bookmarkEnd w:id="1022"/>
    <w:bookmarkStart w:name="z1033" w:id="10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103</w:t>
      </w:r>
    </w:p>
    <w:bookmarkEnd w:id="1023"/>
    <w:bookmarkStart w:name="z1034" w:id="1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Қалихан Ысқақ, 2, коммунальное государственное учреждение "Областная специализированная IT школа-лицей" управления образования Восточно-Казахстанской области, телефон 78-28-52.</w:t>
      </w:r>
    </w:p>
    <w:bookmarkEnd w:id="1024"/>
    <w:bookmarkStart w:name="z1035" w:id="1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025"/>
    <w:bookmarkStart w:name="z1036" w:id="1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бульвар Гагарина № 19, 19/1, 19/2, 21, 21/1, 23, 25; </w:t>
      </w:r>
    </w:p>
    <w:bookmarkEnd w:id="1026"/>
    <w:bookmarkStart w:name="z1037" w:id="1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Севастопольская № 3/1, 5; </w:t>
      </w:r>
    </w:p>
    <w:bookmarkEnd w:id="1027"/>
    <w:bookmarkStart w:name="z1038" w:id="1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Маяковского № 10, 12.</w:t>
      </w:r>
    </w:p>
    <w:bookmarkEnd w:id="1028"/>
    <w:bookmarkStart w:name="z1039" w:id="10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104</w:t>
      </w:r>
    </w:p>
    <w:bookmarkEnd w:id="1029"/>
    <w:bookmarkStart w:name="z1040" w:id="1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Севастопольская, 6, коммунальное государственное учреждение "Средняя школа № 15" отдела образования по городу Усть-Каменогорску управления образования Восточно-Казахстанской области, телефон 60-96-95.</w:t>
      </w:r>
    </w:p>
    <w:bookmarkEnd w:id="1030"/>
    <w:bookmarkStart w:name="z1041" w:id="1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031"/>
    <w:bookmarkStart w:name="z1042" w:id="1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Севастопольская № 2, 2/1, 3, 4; </w:t>
      </w:r>
    </w:p>
    <w:bookmarkEnd w:id="1032"/>
    <w:bookmarkStart w:name="z1043" w:id="1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Қалихан Ысқақ № 13; </w:t>
      </w:r>
    </w:p>
    <w:bookmarkEnd w:id="1033"/>
    <w:bookmarkStart w:name="z1044" w:id="1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Маяковского № 4, 6; </w:t>
      </w:r>
    </w:p>
    <w:bookmarkEnd w:id="1034"/>
    <w:bookmarkStart w:name="z1045" w:id="1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бульвар Гагарина № 27; </w:t>
      </w:r>
    </w:p>
    <w:bookmarkEnd w:id="1035"/>
    <w:bookmarkStart w:name="z1046" w:id="1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Ломоносова № 1, 1а, 1/1, 1/2, 1/3, 1/4, 2, 3, 4, 5, 5а, 6, 7, 8, 9, 10, 11, 12, 13, 14, 15, 16, 17; </w:t>
      </w:r>
    </w:p>
    <w:bookmarkEnd w:id="1036"/>
    <w:bookmarkStart w:name="z1047" w:id="1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Речная № 1, 2, 3, 4, 5, 6, 7, 8, 9, 10, 11, 12, 14; </w:t>
      </w:r>
    </w:p>
    <w:bookmarkEnd w:id="1037"/>
    <w:bookmarkStart w:name="z1048" w:id="1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Карбышева № 37, 39, 41, 43, 44, 45, 47, 48, 49, 51, 53, 55, 57, 59, 61, 63, 65, 67, 69.</w:t>
      </w:r>
    </w:p>
    <w:bookmarkEnd w:id="1038"/>
    <w:bookmarkStart w:name="z1049" w:id="10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105</w:t>
      </w:r>
    </w:p>
    <w:bookmarkEnd w:id="1039"/>
    <w:bookmarkStart w:name="z1050" w:id="1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Қалихан Ысқақ, 2, коммунальное государственное учреждение "Областная специализированная IT школа-лицей" управления образования Восточно-Казахстанской области, телефон 77-60-76.</w:t>
      </w:r>
    </w:p>
    <w:bookmarkEnd w:id="1040"/>
    <w:bookmarkStart w:name="z1051" w:id="1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041"/>
    <w:bookmarkStart w:name="z1052" w:id="1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Барнаульская № 12, 16, 18, 20, 22, 29, 30, 31, 32, 33, 34, 35, 36, 37, 38, 40, 41, 43, 45, 47, 49, 51; </w:t>
      </w:r>
    </w:p>
    <w:bookmarkEnd w:id="1042"/>
    <w:bookmarkStart w:name="z1053" w:id="1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Башикова № 72, 74, 76, 76/1, 78, 79, 81, 83, 84, 85, 86, 87, 88, 89, 90, 91, 92, 93, 94, 95, 95а, 96, 97, 99, 101, 103, 105, 107, 109, 111; </w:t>
      </w:r>
    </w:p>
    <w:bookmarkEnd w:id="1043"/>
    <w:bookmarkStart w:name="z1054" w:id="1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Красногвардейская № 1, 3, 4, 5, 6, 7, 8, 9, 10, 11, 12, 13, 14, 15, 16, 17, 18, 19, 20, 21, 22, 23, 24, 25, 26, 27, 28, 29, 30, 31, 32, 33, 34; </w:t>
      </w:r>
    </w:p>
    <w:bookmarkEnd w:id="1044"/>
    <w:bookmarkStart w:name="z1055" w:id="1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Карбышева № 52, 64, 68, 70, 72, 72а, 73а, 74, 76, 78, 80, 82, 87, 89, 91, 93, 94, 95, 97, 98, 99, 101, 103, 107, 111, 113, 115, 119, 129; </w:t>
      </w:r>
    </w:p>
    <w:bookmarkEnd w:id="1045"/>
    <w:bookmarkStart w:name="z1056" w:id="1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Беспалова № 1/1, 1/2, 2, 4, 5, 6, 7, 7/1, 7/2, 7/3, 7/4, 8, 10, 12, 12а, 13, 14, 16, 18, 19, 20, 21а, 22, 24, 31, 33, 35; </w:t>
      </w:r>
    </w:p>
    <w:bookmarkEnd w:id="1046"/>
    <w:bookmarkStart w:name="z1057" w:id="1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Петропавловская № 16, 17, 18, 19, 23, 28, 29, 30, 31, 41, 41а, 42, 43; </w:t>
      </w:r>
    </w:p>
    <w:bookmarkEnd w:id="1047"/>
    <w:bookmarkStart w:name="z1058" w:id="1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Карманова № 3, 5, 9, 11, 13, 15, 17, 19, 21, 23, 23а, 25, 27, 29, 31; </w:t>
      </w:r>
    </w:p>
    <w:bookmarkEnd w:id="1048"/>
    <w:bookmarkStart w:name="z1059" w:id="1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Сухой № 1, 3, 5, 6, 7, 7а, 9, 12, 13, 14, 15, 17, 18, 19, 21; </w:t>
      </w:r>
    </w:p>
    <w:bookmarkEnd w:id="1049"/>
    <w:bookmarkStart w:name="z1060" w:id="1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Морозная № 1, 2, 3, 4, 5, 6, 7, 7а, 12, 14, 15, 16, 17, 18, 19, 20, 21, 22, 23, 24, 24а, 25, 26, 27, 28, 29, 30, 31, 33; </w:t>
      </w:r>
    </w:p>
    <w:bookmarkEnd w:id="1050"/>
    <w:bookmarkStart w:name="z1061" w:id="1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Қалихан Ысқақ № 28, 30, 31, 32, 35, 37, 38, 39, 40, 41, 42, 43, 44, 45, 46, 47, 48, 49, 50, 51, 52, 53, 54, 55, 56, 57, 58, 59, 60, 61, 63, 65, 67, 69, 71, 73, 74, 79, 81, 83, 85; </w:t>
      </w:r>
    </w:p>
    <w:bookmarkEnd w:id="1051"/>
    <w:bookmarkStart w:name="z1062" w:id="1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Куратова № 67, 69, 70, 71, 72, 73, 74, 76, 77, 77а, 78, 79, 80, 81, 82, 84, 85, 86, 87, 88, 89, 92, 94, 96, 98, 100, 102, 102а; </w:t>
      </w:r>
    </w:p>
    <w:bookmarkEnd w:id="1052"/>
    <w:bookmarkStart w:name="z1063" w:id="1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Куратова № 1, 2, 3, 4, 5, 6, 7, 8, 9, 10, 12, 14, 15, 16, 18; </w:t>
      </w:r>
    </w:p>
    <w:bookmarkEnd w:id="1053"/>
    <w:bookmarkStart w:name="z1064" w:id="1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Доватора № 1, 2, 3, 3в, 3г, 4, 7, 9, 11, 12, 13, 14, 15, 16, 17, 18, 19, 20, 21, 22, 23, 24, 25, 26, 27, 28, 28а, 28/1, 28/2, 29, 30, 31, 32, 33, 34; </w:t>
      </w:r>
    </w:p>
    <w:bookmarkEnd w:id="1054"/>
    <w:bookmarkStart w:name="z1065" w:id="1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Владивостокская № 54, 54/2, 56/2, 56, 58, 58/2, 60, 60/2, 61, 62, 62/2, 63, 65, 66, 67, 68, 69, 69а, 70, 71, 72, 74, 75, 76, 77, 78, 79, 80, 81, 82, 83, 84, 84/1, 85, 86, 87, 88, 89, 90, 92, 94; </w:t>
      </w:r>
    </w:p>
    <w:bookmarkEnd w:id="1055"/>
    <w:bookmarkStart w:name="z1066" w:id="1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Морская № 2, 3, 4, 5, 5а, 6, 7, 7а, 7б, 8, 9, 10, 11, 12, 13, 14, 15, 16, 18, 20, 22; </w:t>
      </w:r>
    </w:p>
    <w:bookmarkEnd w:id="1056"/>
    <w:bookmarkStart w:name="z1067" w:id="1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Морской № 8, 10, 11, 12, 13, 14, 14а, 15, 16, 17, 18, 19, 20, 21, 22, 23, 24; </w:t>
      </w:r>
    </w:p>
    <w:bookmarkEnd w:id="1057"/>
    <w:bookmarkStart w:name="z1068" w:id="1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Шевченко № 31, 33, 35, 37, 39, 41, 43, 45, 46, 47, 48, 49, 50, 51, 52, 53, 54, 55, 56, 57, 57а, 58, 59, 60, 61, 62, 63, 65, 66, 68, 70, 72, 74, 76; </w:t>
      </w:r>
    </w:p>
    <w:bookmarkEnd w:id="1058"/>
    <w:bookmarkStart w:name="z1069" w:id="1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2-ая Заречная № 2, 4, 6, 8, 10, 12, 14, 16, 18; </w:t>
      </w:r>
    </w:p>
    <w:bookmarkEnd w:id="1059"/>
    <w:bookmarkStart w:name="z1070" w:id="1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бульвар Гагарина № 32, 34, 36.</w:t>
      </w:r>
    </w:p>
    <w:bookmarkEnd w:id="1060"/>
    <w:bookmarkStart w:name="z1071" w:id="10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106</w:t>
      </w:r>
    </w:p>
    <w:bookmarkEnd w:id="1061"/>
    <w:bookmarkStart w:name="z1072" w:id="1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Добролюбова, 44, коммунальное государственное учреждение "Городской территориальный центр социального обслуживания населения "Ульба" акимата города Усть-Каменогорска, телефон 77-26-59.</w:t>
      </w:r>
    </w:p>
    <w:bookmarkEnd w:id="1062"/>
    <w:bookmarkStart w:name="z1073" w:id="1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063"/>
    <w:bookmarkStart w:name="z1074" w:id="1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Мостовая № 1, 3, 5, 5а, 7, 9, 11, 13, 15, 17, 19, 21, 23, 23/1, 25/1, 25-1, 25-2, 27, 27/1, 29, 29а-1, 29а-2, 29/1, 31, 33/1, 35, 35/1, 37/1, 37, 39/1; </w:t>
      </w:r>
    </w:p>
    <w:bookmarkEnd w:id="1064"/>
    <w:bookmarkStart w:name="z1075" w:id="1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Владивостокская № 1, 1а, 1б, 2, 2а, 3, 3а, 3б, 5, 6, 6а, 8, 8а, 9, 10, 11, 12, 12а, 13, 14, 15, 16, 17, 18, 19, 20/1, 20/2, 21, 22, 23, 23а, 23б, 24, 25, 26, 28, 29, 30, 31, 32, 33, 33а, 34, 34/2, 35, 37, 38, 38/2, 39, 40, 41, 42, 42/1, 43, 44, 44/1, 45, 46, 46/2, 47, 48, 48/2, 49, 50, 50/1, 51, 52, 52/1, 53, 53а, 55, 57, 59; </w:t>
      </w:r>
    </w:p>
    <w:bookmarkEnd w:id="1065"/>
    <w:bookmarkStart w:name="z1076" w:id="1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Барнаульская № 2, 3, 4, 5, 6, 7, 8, 9, 10, 13, 15, 17; </w:t>
      </w:r>
    </w:p>
    <w:bookmarkEnd w:id="1066"/>
    <w:bookmarkStart w:name="z1077" w:id="1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Башикова № 1, 2, 3, 4, 5, 6, 7, 8, 9, 10, 11, 12, 13, 14, 15, 16, 17, 18, 19, 20, 21, 22, 22а, 23, 23а, 24, 25, 26, 27, 28, 29, 30, 30а, 31, 32, 33, 34, 35, 36, 37, 37/1, 37/2, 38, 39, 40, 41, 42, 43, 45, 46, 47, 49, 50, 51, 52, 53, 54, 55, 57, 59, 60, 61, 62, 63, 64, 65, 66, 67, 68, 69, 71, 73; </w:t>
      </w:r>
    </w:p>
    <w:bookmarkEnd w:id="1067"/>
    <w:bookmarkStart w:name="z1078" w:id="1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Шевченко № 1, 3, 4, 5, 5а, 7, 8, 8а, 9, 10, 11, 12, 12а, 13, 14, 15, 16, 18, 19, 20, 21, 22, 23, 24, 25, 27, 28, 29, 30, 32, 34, 36, 38, 40, 42; </w:t>
      </w:r>
    </w:p>
    <w:bookmarkEnd w:id="1068"/>
    <w:bookmarkStart w:name="z1079" w:id="1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Куратова № 1, 1а, 1б, 2, 2а, 3, 4, 5, 5а, 5/1, 5/2, 6, 7, 8, 9, 10, 11, 12, 13, 14, 15, 16, 17, 18, 19, 20, 21, 22, 23, 24, 26, 27, 28, 29, 30, 31, 31/2, 32, 33, 34, 35, 36, 37, 39, 40, 41, 42, 43, 44, 45, 46, 47, 48, 49, 50, 52, 55, 55/1, 56, 57, 57а, 58, 59, 59б, 60, 61, 62, 63, 64, 66, 68; </w:t>
      </w:r>
    </w:p>
    <w:bookmarkEnd w:id="1069"/>
    <w:bookmarkStart w:name="z1080" w:id="1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Карманова № 10, 12, 12а, 14, 16, 18, 20, 22, 22а, 24, 26, 28, 28а, 28б, 30, 32, 34; </w:t>
      </w:r>
    </w:p>
    <w:bookmarkEnd w:id="1070"/>
    <w:bookmarkStart w:name="z1081" w:id="1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Целинная № 1, 1а, 2, 3, 4, 5, 6, 7, 8, 9, 10, 11, 12, 13, 14, 15, 16, 17, 18, 19, 20, 21, 22, 22а, 23, 24, 25, 26, 27, 28, 29, 30, 31, 32, 36, 41, 42, 44, 47; </w:t>
      </w:r>
    </w:p>
    <w:bookmarkEnd w:id="1071"/>
    <w:bookmarkStart w:name="z1082" w:id="1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Гурьевская № 3, 5, 6, 6а, 7, 8, 9, 10, 11, 12, 13, 14, 15, 16, 17, 18, 19, 20, 21, 22, 23, 24, 24а, 24б, 25, 26, 27, 29, 37, 41; </w:t>
      </w:r>
    </w:p>
    <w:bookmarkEnd w:id="1072"/>
    <w:bookmarkStart w:name="z1083" w:id="1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2-ой Гурьевский № 3, 4, 5, 6, 7, 9;</w:t>
      </w:r>
    </w:p>
    <w:bookmarkEnd w:id="1073"/>
    <w:bookmarkStart w:name="z1084" w:id="1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садоводческие товарищества "Проектировщик", "Восточник-1", "Восточник-2", "Восточник-3", "Восточник-4"; "Алтайский садовод-1", "Металлург-2", "Машиностроитель-1", "Восток", "Энергетик", "Водопроводчик".</w:t>
      </w:r>
    </w:p>
    <w:bookmarkEnd w:id="1074"/>
    <w:bookmarkStart w:name="z1085" w:id="10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107</w:t>
      </w:r>
    </w:p>
    <w:bookmarkEnd w:id="1075"/>
    <w:bookmarkStart w:name="z1086" w:id="1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Демьяна Бедного, 26, коммунальное государственное учреждение "Средняя школа № 8" отдела образования по городу Усть-Каменогорску управления образования Восточно-Казахстанской области, телефон 53-29-83.</w:t>
      </w:r>
    </w:p>
    <w:bookmarkEnd w:id="1076"/>
    <w:bookmarkStart w:name="z1087" w:id="1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077"/>
    <w:bookmarkStart w:name="z1088" w:id="1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Очистные сооружения № 1; </w:t>
      </w:r>
    </w:p>
    <w:bookmarkEnd w:id="1078"/>
    <w:bookmarkStart w:name="z1089" w:id="1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Актюбинская № 1, 1/1, 2, 2/2, 3, 4, 5, 6, 7, 8, 9, 9а, 10, 11, 12, 13, 14, 15, 16, 17, 18, 19, 20, 21, 22, 23, 24, 25, 26, 27, 28, 29, 30, 31, 32, 33, 34, 35, 36, 37, 38, 38/2, 39, 40, 40/2, 41, 42, 42/1, 43, 45, 45а, 46, 47, 48, 49, 50, 50а, 50б, 50в, 51, 52, 53, 54, 55, 56, 56а, 57, 58, 59, 60, 61, 62, 63, 64, 65, 66, 67, 68, 69, 70, 71, 72, 73, 74/1, 75, 76, 77, 78, 79, 80, 81, 82, 83, 84, 85, 86, 86а, 87, 88, 89, 90, 91, 92, 93, 93/1, 93/2, 94, 95, 96, 97, 98, 99, 100, 101, 102, 103, 104, 105, 106, 107, 108, 110, 112, 112а;</w:t>
      </w:r>
    </w:p>
    <w:bookmarkEnd w:id="1079"/>
    <w:bookmarkStart w:name="z1090" w:id="1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Қалихан Ысқақ № 88, 94, 96, 98, 100, 102, 104, 106, 107, 107а, 108, 109, 111, 113, 115, 117, 123; </w:t>
      </w:r>
    </w:p>
    <w:bookmarkEnd w:id="1080"/>
    <w:bookmarkStart w:name="z1091" w:id="1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Прямая № 1, 2, 3, 4, 5, 6, 7, 8, 9, 10, 11, 12, 14, 16, 18, 20, 22; </w:t>
      </w:r>
    </w:p>
    <w:bookmarkEnd w:id="1081"/>
    <w:bookmarkStart w:name="z1092" w:id="1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Акмолинская № 1, 2, 2а, 4, 5, 6, 7, 8, 9, 10, 11, 12, 13, 14, 15, 16, 17, 18, 19, 20, 21, 22, 23, 24, 26, 28, 29, 30, 31, 32, 33, 34, 35, 36, 37, 38, 39, 40, 41, 42, 43, 44, 45, 47, 48, 48а, 49, 50, 51, 52, 53, 54, 56, 57, 59, 60, 61, 62, 63, 64, 64а, 65, 66, 67, 68, 69, 70, 71, 72, 73, 74, 75, 76, 77, 78, 79, 80, 81, 82, 83, 84, 85, 86, 87, 88, 89, 90, 91, 92, 94, 95, 96, 98, 100, 102, 104, 106, 108, 110; </w:t>
      </w:r>
    </w:p>
    <w:bookmarkEnd w:id="1082"/>
    <w:bookmarkStart w:name="z1093" w:id="1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Мостовая № 2, 4, 6, 8, 10, 12, 14, 16, 18, 20, 22, 24, 25, 26, 28, 30, 30/1, 30/2, 32, 32/1, 32/2, 34, 34/1, 34/2, 36, 38, 38/1, 38/2, 40/1, 41, 42, 43, 43/1, 45, 45/1, 46, 46/1, 47, 48, 48/1, 49, 49/1, 50, 50/1, 51, 52, 53, 54, 55, 56, 57, 57а, 57/1, 57/2, 58, 58а, 59, 60, 61, 62, 63, 64, 64а, 64/1, 65, 66, 67, 68, 69, 70, 71, 72, 73, 73б, 73/2, 75, 77, 79, 81, 81а, 83; </w:t>
      </w:r>
    </w:p>
    <w:bookmarkEnd w:id="1083"/>
    <w:bookmarkStart w:name="z1094" w:id="1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Целинная № 55, 57, 59, 61, 63, 65, 65а, 66, 66а, 67, 68, 69, 70, 71, 72, 73, 74, 75, 77, 78, 78/1, 78/2, 78/3, 79, 80, 81, 82/1, 83, 84, 85, 86, 87, 89, 90/1, 91, 92, 93, 94, 95, 96, 97, 98, 100, 102, 104, 106, 106а, 106/1; </w:t>
      </w:r>
    </w:p>
    <w:bookmarkEnd w:id="1084"/>
    <w:bookmarkStart w:name="z1095" w:id="1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Курчатова № 1, 2, 3, 3/1, 4, 5, 5/1, 5а, 6, 7, 9, 9а, 11, 12, 13, 15, 16, 17, 18, 19, 19а, 21, 21а, 23, 25, 26, 27, 29, 30, 31, 33; </w:t>
      </w:r>
    </w:p>
    <w:bookmarkEnd w:id="1085"/>
    <w:bookmarkStart w:name="z1096" w:id="1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Целинный № 3, 4, 5, 6, 7, 8, 9, 10, 12; </w:t>
      </w:r>
    </w:p>
    <w:bookmarkEnd w:id="1086"/>
    <w:bookmarkStart w:name="z1097" w:id="1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Демьяна Бедного № 1, 1а, 1б, 2, 2а, 3, 4, 7, 8, 9, 10, 11, 12, 13, 14, 15, 16, 17, 18, 19, 20, 21, 22, 23, 24, 24а, 25, 27, 31, 33, 35, 37, 39, 41, 43, 45, 47; </w:t>
      </w:r>
    </w:p>
    <w:bookmarkEnd w:id="1087"/>
    <w:bookmarkStart w:name="z1098" w:id="1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Коминтерна № 1, 2, 3, 4, 5, 6, 7, 8, 9, 10, 11, 12, 12а, 13, 14, 14а, 14/2, 15, 16, 16а, 17, 18, 19, 20, 21, 22, 23, 24, 25, 25а, 25б, 25/1, 26, 27, 28, 29, 29а, 30, 31, 32, 33, 34, 36, 37, 38, 39, 40, 41, 42, 42/2, 44, 46а, 46/1, 48, 50, 52, 54, 56, 58; </w:t>
      </w:r>
    </w:p>
    <w:bookmarkEnd w:id="1088"/>
    <w:bookmarkStart w:name="z1099" w:id="1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Комарова № 2, 3, 4, 5, 6, 8, 9, 10, 11, 12, 14, 15, 16, 18, 18а, 20, 21, 22, 23, 25, 26, 27, 29, 30, 31, 32, 33, 34, 35, 36; </w:t>
      </w:r>
    </w:p>
    <w:bookmarkEnd w:id="1089"/>
    <w:bookmarkStart w:name="z1100" w:id="1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Сафонова № 3, 6, 8, 10, 11, 12, 14, 21, 22, 23, 25, 26, 26а, 27, 29, 31, 32, 34, 34/1, 34/2, 34/3, 34/4, 34/5, 34/6, 35, 35а, 36/1, 36/2, 36/3, 36/4, 36/5, 36, 36/6, 37, 38, 38/1, 38/3, 38/4, 38/5, 38/6, 39, 40, 41, 42, 44, 45, 46, 47, 48, 49, 50, 51, 51а, 52, 54, 55, 56, 56а, 57, 58, 59, 60, 61, 62, 63, 64, 65, 66, 67, 69, 70, 71, 72, 73, 74, 74а, 75, 76, 77, 78, 79, 80, 81, 82, 83, 84, 85, 86, 88, 90, 92, 94, 96, 98, 100; </w:t>
      </w:r>
    </w:p>
    <w:bookmarkEnd w:id="1090"/>
    <w:bookmarkStart w:name="z1101" w:id="1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Магистральная № 1, 3, 3а, 4, 4а, 5, 6, 6а, 7, 8, 8а, 9, 9а, 9б, 10, 11, 12, 13, 14, 15, 16, 17, 18, 18/3, 19, 20, 20а, 20/2, 22, 22/1, 25, 26, 27, 28, 30, 32, 34, 36;</w:t>
      </w:r>
    </w:p>
    <w:bookmarkEnd w:id="1091"/>
    <w:bookmarkStart w:name="z1102" w:id="1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Гурьевская № 48, 51, 53, 55, 63, 67, 68, 70, 72, 73, 74, 75, 75а, 76, 78, 80, 81, 83, 83а, 85, 87, 88, 89, 91, 92, 93, 93а, 94, 95, 96, 97, 98, 99, 100, 101, 103, 105, 106, 107, 108, 109, 111, 113, 115; </w:t>
      </w:r>
    </w:p>
    <w:bookmarkEnd w:id="1092"/>
    <w:bookmarkStart w:name="z1103" w:id="1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Кокчетавская № 1, 1б, 2а, 2б, 3, 4а, 5, 6, 7, 8, 9, 10, 11, 12, 13, 14, 15, 16, 17, 18, 19, 20, 21, 22, 23, 24, 25, 26, 28, 29, 30, 31, 32/1, 33, 34, 35, 36, 37, 39, 40, 41, 42, 43, 44, 45, 46; </w:t>
      </w:r>
    </w:p>
    <w:bookmarkEnd w:id="1093"/>
    <w:bookmarkStart w:name="z1104" w:id="1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Дружбы № 1, 1а, 3, 3а, 5, 6, 7, 8, 8а, 9, 9а, 10, 11, 11а, 12, 13, 14, 16, 18, 20, 22; </w:t>
      </w:r>
    </w:p>
    <w:bookmarkEnd w:id="1094"/>
    <w:bookmarkStart w:name="z1105" w:id="1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Гурьевский № 3, 4, 5, 6, 7, 8, 9, 10, 11, 12, 13, 14, 15, 17, 21; </w:t>
      </w:r>
    </w:p>
    <w:bookmarkEnd w:id="1095"/>
    <w:bookmarkStart w:name="z1106" w:id="1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Полетаева № 2, 3, 4, 5, 6, 7, 8, 9, 10, 11, 12, 13, 14, 16, 16а, 18, 20, 22, 24, 26, 26/1, 28; </w:t>
      </w:r>
    </w:p>
    <w:bookmarkEnd w:id="1096"/>
    <w:bookmarkStart w:name="z1107" w:id="1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Дружбы № 2, 3, 4, 5, 7, 8, 8а, 8/1, 8/2, 9, 10, 11, 12, 12а, 12/1, 12/2, 12/3, 12/4, 13, 13а, 14, 15, 15/1, 18, 19, 19/1, 19/2, 19/3, 20, 21, 22, 24, 25, 27, 28/1, 28/2, 29, 30, 31, 32, 32а, 33, 34, 35, 35а, 36, 37, 38, 38а, 39, 40, 41, 42, 43, 43/1, 43/2, 44, 45, 46, 47, 47а, 48, 49, 50а, 50б, 51, 52, 53, 54, 55, 56, 58, 60, 62, 64, 66, 68, 70, 72, 74, 76; </w:t>
      </w:r>
    </w:p>
    <w:bookmarkEnd w:id="1097"/>
    <w:bookmarkStart w:name="z1108" w:id="1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Вологодский № 3, 4, 5, 6, 7, 8, 9, 10, 11, 12, 13, 14, 15, 16, 17, 18, 19, 20; </w:t>
      </w:r>
    </w:p>
    <w:bookmarkEnd w:id="1098"/>
    <w:bookmarkStart w:name="z1109" w:id="1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Карбышева № 129, 129-2, 129-3, 129-4, 131.</w:t>
      </w:r>
    </w:p>
    <w:bookmarkEnd w:id="1099"/>
    <w:bookmarkStart w:name="z1110" w:id="1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108</w:t>
      </w:r>
    </w:p>
    <w:bookmarkEnd w:id="1100"/>
    <w:bookmarkStart w:name="z1111" w:id="1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проспект Нурсултана Назарбаева, 83/2, негосударственное учреждение "Колледж транспорта и безопасности жизнедеятельности", телефон 53-28-06.</w:t>
      </w:r>
    </w:p>
    <w:bookmarkEnd w:id="1101"/>
    <w:bookmarkStart w:name="z1112" w:id="1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102"/>
    <w:bookmarkStart w:name="z1113" w:id="1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Нурсултана Назарбаева № 63/1, 65/1, 67, 69, 71, 73, 75, 77, 77/1, 77/3, 79, 79/1, 79/2, 79/3, 83/1, 83/3, 97, 105, 115, 117, 117б, 119, 121, 123, 125, 131;</w:t>
      </w:r>
    </w:p>
    <w:bookmarkEnd w:id="1103"/>
    <w:bookmarkStart w:name="z1114" w:id="1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Энергетический № 12, 14, 18, 20, 22, 23, 24; </w:t>
      </w:r>
    </w:p>
    <w:bookmarkEnd w:id="1104"/>
    <w:bookmarkStart w:name="z1115" w:id="1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Лопатинский № 1, 3, 11, 13.</w:t>
      </w:r>
    </w:p>
    <w:bookmarkEnd w:id="1105"/>
    <w:bookmarkStart w:name="z1116" w:id="1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109</w:t>
      </w:r>
    </w:p>
    <w:bookmarkEnd w:id="1106"/>
    <w:bookmarkStart w:name="z1117" w:id="1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проспект Нурсултана Назарбаева, 83/2, негосударственное учреждение "Колледж транспорта и безопасности жизнедеятельности", телефон 53-28-06.</w:t>
      </w:r>
    </w:p>
    <w:bookmarkEnd w:id="1107"/>
    <w:bookmarkStart w:name="z1118" w:id="1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108"/>
    <w:bookmarkStart w:name="z1119" w:id="1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Нурсултана Назарбаева № 85, 87, 89, 89/1, 89/2, 89/3, 91, 93, 95, 99, 99/1, 167, 169, 171, 173, 175; </w:t>
      </w:r>
    </w:p>
    <w:bookmarkEnd w:id="1109"/>
    <w:bookmarkStart w:name="z1120" w:id="1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Авроры № 87, 100, 102, 104, 148, 150, 152, 154, 156, 158, 160, 162; </w:t>
      </w:r>
    </w:p>
    <w:bookmarkEnd w:id="1110"/>
    <w:bookmarkStart w:name="z1121" w:id="1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Пограничная № 47.</w:t>
      </w:r>
    </w:p>
    <w:bookmarkEnd w:id="1111"/>
    <w:bookmarkStart w:name="z1122" w:id="1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110</w:t>
      </w:r>
    </w:p>
    <w:bookmarkEnd w:id="1112"/>
    <w:bookmarkStart w:name="z1123" w:id="1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переулок Западный, 14, коммунальное государственное учреждение "Средняя школа № 32" отдела образования по городу Усть-Каменогорску управления образования Восточно-Казахстанской области, телефон 53-24-60.</w:t>
      </w:r>
    </w:p>
    <w:bookmarkEnd w:id="1113"/>
    <w:bookmarkStart w:name="z1124" w:id="1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114"/>
    <w:bookmarkStart w:name="z1125" w:id="1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Нурсултана Назарбаева № 98, 108, 124, 124а, 130, 132, 138, 140, 142, 144, 146, 150, 154, 156, 158, 160, 162, 168, 174, 176, 176/1, 176/2, 178, 180, 182, 184; </w:t>
      </w:r>
    </w:p>
    <w:bookmarkEnd w:id="1115"/>
    <w:bookmarkStart w:name="z1126" w:id="1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Андреева № 1, 2, 3, 4, 5, 6, 7, 8, 9, 10, 11, 11а, 12, 13, 14, 15, 16, 16а, 17, 18, 18/1, 19, 20, 21, 22, 23, 25, 27; </w:t>
      </w:r>
    </w:p>
    <w:bookmarkEnd w:id="1116"/>
    <w:bookmarkStart w:name="z1127" w:id="1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Бажова № 107, 109, 111, 117, 119, 121, 125, 129, 133, 133/а, 137, 139, 139а, 141, 143, 145, 147, 149, 151, 166а, 182, 204, 206, 208, 210, 212, 214, 216, 218, 220, 224, 228, 228а, 230, 232, 232а, 232б, 234, 234а; </w:t>
      </w:r>
    </w:p>
    <w:bookmarkEnd w:id="1117"/>
    <w:bookmarkStart w:name="z1128" w:id="1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Вокзальная № 25, 27, 29, 29а, 31, 33, 36, 38, 40, 40а, 41, 41а, 41б, 42, 43, 45, 46, 47, 48, 49, 51, 51а, 52, 52/1, 53, 53а, 54, 55, 55а, 56, 57, 58, 59, 60, 61, 63, 64, 65, 66, 66а, 67, 68, 69, 70, 71, 72, 73, 74, 75, 76, 77, 78, 79, 80, 80а, 81, 82, 83, 84, 85, 86, 87, 88, 89, 90, 91, 92, 93, 94, 95, 96, 96а, 97, 98, 98а, 99, 100, 100а, 102, 104, 106, 106а; </w:t>
      </w:r>
    </w:p>
    <w:bookmarkEnd w:id="1118"/>
    <w:bookmarkStart w:name="z1129" w:id="1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Западный № 5, 6, 7, 7а, 8, 9, 11, 13, 15, 17, 18, 19, 20, 21, 22, 23, 24, 25, 26, 27, 28, 29, 30, 31, 32, 33, 34, 35, 36, 37, 38, 39, 40, 41, 42, 43, 44, 45, 46, 47, 48, 49, 51, 53; </w:t>
      </w:r>
    </w:p>
    <w:bookmarkEnd w:id="1119"/>
    <w:bookmarkStart w:name="z1130" w:id="1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Кривоноса № 1, 2, 3, 4, 5, 6, 7, 8, 9, 10, 11, 12, 13, 14, 15, 16, 17, 18, 19, 20, 21, 22, 23, 24, 25, 26, 27, 28, 29, 30, 31, 32; </w:t>
      </w:r>
    </w:p>
    <w:bookmarkEnd w:id="1120"/>
    <w:bookmarkStart w:name="z1131" w:id="1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1-ый Кривоноса № 1, 2, 2а, 4, 6, 8, 10, 12, 14, 16, 18, 20, 22; </w:t>
      </w:r>
    </w:p>
    <w:bookmarkEnd w:id="1121"/>
    <w:bookmarkStart w:name="z1132" w:id="1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2-ой Кривоноса № 1, 3, 5, 7, 9, 11, 13, 15, 17, 19; </w:t>
      </w:r>
    </w:p>
    <w:bookmarkEnd w:id="1122"/>
    <w:bookmarkStart w:name="z1133" w:id="1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Москаленко № 2, 4, 6, 8, 10, 11, 12, 13, 16, 17, 18, 19, 20, 21, 22, 23, 24, 25, 26, 27, 28, 29, 30, 31, 32, 33, 34, 35, 36, 37, 38, 39, 40, 41, 42, 43, 44, 45, 46, 47, 48, 49, 50, 51, 52, 53, 54, 55, 56, 57, 58; </w:t>
      </w:r>
    </w:p>
    <w:bookmarkEnd w:id="1123"/>
    <w:bookmarkStart w:name="z1134" w:id="1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Нефтяная № 7, 8, 9, 10, 11, 12, 13, 14, 16, 17, 18, 19, 21, 23, 25, 26, 27, 28, 29, 30, 32, 38, 42, 50, 54, 56; </w:t>
      </w:r>
    </w:p>
    <w:bookmarkEnd w:id="1124"/>
    <w:bookmarkStart w:name="z1135" w:id="1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Пестеля № 1, 2, 2б, 3, 3а, 4, 5, 6, 7, 9, 9а, 10, 11, 12, 12а, 13, 14, 15, 16, 17, 18, 19, 20а, 21, 21а, 22, 23, 24, 25, 26, 27, 28, 30; </w:t>
      </w:r>
    </w:p>
    <w:bookmarkEnd w:id="1125"/>
    <w:bookmarkStart w:name="z1136" w:id="1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Попова № 1, 1а, 3, 4, 5, 6, 7, 8, 9, 10, 11, 12, 13, 14, 15, 16, 17, 18, 19, 20, 21, 22, 23, 24а, 25, 26, 27, 28, 29, 30, 31; </w:t>
      </w:r>
    </w:p>
    <w:bookmarkEnd w:id="1126"/>
    <w:bookmarkStart w:name="z1137" w:id="1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Турксибская № 1, 2, 2а, 3, 4, 5, 6, 6/2, 7, 8, 9, 10, 11, 12, 13, 14, 15, 16, 17, 17/1, 18, 19, 20, 21, 22, 23, 24, 25, 26, 27, 28, 29, 30; </w:t>
      </w:r>
    </w:p>
    <w:bookmarkEnd w:id="1127"/>
    <w:bookmarkStart w:name="z1138" w:id="1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Центральная № 1, 1а, 2, 2а, 2б, 3, 3а, 3б, 4, 4/2, 5, 6, 7, 7а, 8, 8/2, 9, 10, 11, 11а, 12, 13, 14, 15, 16, 16а, 16-2, 17, 19, 21, 22, 23, 24, 25, 26, 27, 27а; </w:t>
      </w:r>
    </w:p>
    <w:bookmarkEnd w:id="1128"/>
    <w:bookmarkStart w:name="z1139" w:id="1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Совхозная № 1, 2, 3, 4, 4/3, 5, 5/2, 6-1, 7/1, 7/2, 8, 8а, 9, 9/2, 10/1, 10/2, 10/3, 10/4, 11, 14-1, 14-2, 14-3, 14-4; </w:t>
      </w:r>
    </w:p>
    <w:bookmarkEnd w:id="1129"/>
    <w:bookmarkStart w:name="z1140" w:id="1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Нефтяной № 5, 6, 7, 8, 9, 10, 11, 12, 12а, 12б, 13, 14, 15, 16, 17, 18, 19, 20, 21, 22, 23, 24, 25, 26, 27, 28, 30, 32, 34, 36, 38, 40, 42, 44, 46, 48; </w:t>
      </w:r>
    </w:p>
    <w:bookmarkEnd w:id="1130"/>
    <w:bookmarkStart w:name="z1141" w:id="1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Трубный № 2, 4, 6, 7, 8, 9, 10, 11, 12, 12а, 13, 14, 14а, 15, 16, 17, 18, 19, 20, 21, 22, 23, 24, 25, 26, 27, 28, 29, 30, 31, 32, 33, 34, 35, 36, 37, 38, 39, 40, 41, 41а, 41б.</w:t>
      </w:r>
    </w:p>
    <w:bookmarkEnd w:id="1131"/>
    <w:bookmarkStart w:name="z1142" w:id="1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111</w:t>
      </w:r>
    </w:p>
    <w:bookmarkEnd w:id="1132"/>
    <w:bookmarkStart w:name="z1143" w:id="1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переулок Западный, 14, коммунальное государственное учреждение "Средняя школа № 32" отдела образования по городу Усть-Каменогорску управления образования Восточно-Казахстанской области, телефон 53-24-60.</w:t>
      </w:r>
    </w:p>
    <w:bookmarkEnd w:id="1133"/>
    <w:bookmarkStart w:name="z1144" w:id="1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134"/>
    <w:bookmarkStart w:name="z1145" w:id="1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Пограничный № 10, 10а, 11, 12, 14, 15а, 16, 18, 20, 22, 24, 26, 27, 30, 32, 34, 36, 37, 38, 40, 42, 48, 48а; </w:t>
      </w:r>
    </w:p>
    <w:bookmarkEnd w:id="1135"/>
    <w:bookmarkStart w:name="z1146" w:id="1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Грейдерная № 57/1, 60, 62, 64, 74, 78, 78/2, 80, 82; </w:t>
      </w:r>
    </w:p>
    <w:bookmarkEnd w:id="1136"/>
    <w:bookmarkStart w:name="z1147" w:id="1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Нурсултана Назарбаева № 186, 190, 200, 202, 204, 206, 208, 210, 212, 214, 216, 220, 222, 226, 228, 230, 232, 234, 236, 238, 240, 242, 244, 246, 248, 250, 254, 256, 258, 260, 262, 266, 268, 274, 276, 278, 280, 282, 284, 288, 290, 292, 294, 296, 298, 300, 302, 304, 308, 310, 312, 314, 316, 318, 320, 322, 324; </w:t>
      </w:r>
    </w:p>
    <w:bookmarkEnd w:id="1137"/>
    <w:bookmarkStart w:name="z1148" w:id="1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Вытяжной № 2, 2а, 4, 6, 8, 10, 12, 14, 16, 18, 20, 20а, 20б, 22; </w:t>
      </w:r>
    </w:p>
    <w:bookmarkEnd w:id="1138"/>
    <w:bookmarkStart w:name="z1149" w:id="1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Деповская № 2, 2а, 3, 4, 5, 6, 6а, 7, 8, 9, 10, 11, 12, 13, 15, 16, 17, 18, 19, 20, 20а, 22, 23, 24, 25, 26, 27, 29, 30, 31, 32, 33, 34, 35, 36, 38, 39, 40, 41, 42, 43, 44, 45, 46, 47, 48, 49, 50, 51, 52, 53, 54, 55, 56, 57, 58, 59, 60, 61, 62, 62а, 63, 64, 65, 66, 67, 68, 69, 71, 73, 75, 79, 81, 83, 85, 87, 89, 91, 93, 95, 97, 99, 101, 103; </w:t>
      </w:r>
    </w:p>
    <w:bookmarkEnd w:id="1139"/>
    <w:bookmarkStart w:name="z1150" w:id="1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Грейдерный № 2, 2а, 4, 4/1, 6, 8, 10, 12, 14, 16, 18, 20, 22, 24, 26, 28, 30, 32, 34; </w:t>
      </w:r>
    </w:p>
    <w:bookmarkEnd w:id="1140"/>
    <w:bookmarkStart w:name="z1151" w:id="1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Западный № 50, 52, 52а, 54, 55, 56, 57, 58, 59, 60, 61, 62, 63, 64, 65, 66, 67, 68, 69, 70, 71, 72, 73, 74, 75, 76, 77, 78, 79, 80, 80а, 81, 82, 83, 84, 85, 86, 86/2, 87, 87/1, 87/2, 88, 89, 89/2, 90, 91, 91/2, 92, 93, 94, 95, 97, 98, 99, 101, 102, 103, 104, 105, 106, 107, 109, 111, 113, 115, 117, 119, 121, 123, 125; </w:t>
      </w:r>
    </w:p>
    <w:bookmarkEnd w:id="1141"/>
    <w:bookmarkStart w:name="z1152" w:id="1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Пестеля № 32, 33, 34, 35, 36, 37, 38, 39, 40, 41, 42, 43, 44, 45, 46, 47, 49, 49а, 50, 50а, 51, 52, 52а, 53, 54, 55, 56, 57, 58, 59, 60, 61, 62, 63, 64, 65, 66, 67, 68, 69, 70, 71, 72, 73, 74, 75, 76, 77, 77а, 78, 79, 80, 81, 81а, 82, 83, 84, 85, 86, 87, 88, 89, 90, 91, 92, 93, 94, 94а, 95, 96, 97, 98, 99, 100, 101, 102, 102а, 103, 104, 105, 106, 107, 108, 109; </w:t>
      </w:r>
    </w:p>
    <w:bookmarkEnd w:id="1142"/>
    <w:bookmarkStart w:name="z1153" w:id="1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Кривоноса № 34, 35, 36, 37, 38, 39, 40, 41, 42, 43, 44, 45, 46, 47, 48, 49, 50, 51, 53, 54, 55, 56, 57, 58, 59, 61, 61а, 62, 63, 64, 65, 66, 67, 69, 70, 71, 72, 73, 73а, 74, 75, 76, 77, 78, 79, 80, 81, 82, 83, 84, 85, 86, 87, 88, 89, 89а, 90, 91, 92, 93, 94, 95, 96, 97, 98, 99, 100, 100а, 101, 102, 103, 104, 104а, 105, 106, 107, 108, 108а, 109, 110, 111, 112, 113, 114, 116, 118, 120, 122, 124, 125, 126, 128, 130, 132, 134; </w:t>
      </w:r>
    </w:p>
    <w:bookmarkEnd w:id="1143"/>
    <w:bookmarkStart w:name="z1154" w:id="1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3-ий Кривоноса № 2, 4, 6, 8, 10, 14; </w:t>
      </w:r>
    </w:p>
    <w:bookmarkEnd w:id="1144"/>
    <w:bookmarkStart w:name="z1155" w:id="1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Мотовозная № 1, 2, 3, 4, 5, 7, 8, 9, 10, 11, 12, 14, 15, 16, 17, 18, 19, 20, 21, 22, 23, 24, 25, 26; </w:t>
      </w:r>
    </w:p>
    <w:bookmarkEnd w:id="1145"/>
    <w:bookmarkStart w:name="z1156" w:id="1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Бажова № 153, 155, 157, 159, 161, 161а, 163, 163а, 165, 167, 169, 171, 172, 173, 175, 177, 179, 183, 185, 187, 189, 191, 193, 197, 199, 201, 203, 205, 207, 223, 225, 227, 229, 231, 231а, 231б, 233, 235, 236, 237, 238, 239, 240, 240а, 241, 242, 245, 246, 247, 248, 250, 251, 252, 253, 254, 256, 258, 259, 260, 261, 263, 264, 265, 266, 267, 268, 269, 269а, 270, 271, 272, 272а, 273, 274, 275, 276, 277, 278, 279, 280, 282, 284, 286, 288, 290, 292, 302, 304, 306, 308, 310, 312, 314, 316, 318, 320, 322, 324, 326, 328, 330, 332, 334, 338, 340, 342, 342а, 344, 346, 348, 352, 354; </w:t>
      </w:r>
    </w:p>
    <w:bookmarkEnd w:id="1146"/>
    <w:bookmarkStart w:name="z1157" w:id="1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Попова № 33, 34, 35, 36, 37, 39, 40, 40а, 41, 42, 43, 44, 45, 47, 48, 49, 50, 51, 53, 55, 56, 57, 58, 59, 60, 61, 62, 63, 64, 64а, 65, 65а, 66, 67, 68, 69, 70, 71, 72а, 73, 74, 75, 76, 76а, 77, 78, 79, 80, 81, 82, 83, 84, 85, 86, 87, 88, 89, 90, 91, 92, 93, 94, 95, 96, 97, 98, 99, 100, 101, 102, 103, 104, 105, 106, 107, 107а, 108, 109, 110, 111, 111а, 112, 113, 114, 115, 116, 117, 118, 119, 120, 121, 122, 123, 124, 125, 126, 128, 130, 131, 132, 133, 134, 136, 137, 138, 139, 141, 143, 145;</w:t>
      </w:r>
    </w:p>
    <w:bookmarkEnd w:id="1147"/>
    <w:bookmarkStart w:name="z1158" w:id="1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Центральная № 30, 30а, 31, 32, 33, 34, 35, 35а, 35б, 36, 37, 37а, 37б, 38, 39, 40, 41, 42, 43, 44, 44а, 45, 46, 46а, 47, 48, 50, 51, 52, 53, 54, 55, 55а, 56, 57, 58, 59, 60, 61, 62, 63, 64, 65, 66, 67, 68, 70, 71, 72, 73, 74, 74а, 75, 76, 77, 78, 79, 80, 81, 82, 83, 84, 85, 86, 87, 88, 89, 90, 90а, 92, 93, 94, 95, 96, 97, 98, 98а, 99, 100, 101, 102, 103,104, 105, 106, 106а, 107, 108, 109, 110, 111, 112, 113, 114, 115, 116, 117, 118, 119, 120, 121, 122, 123, 124, 125, 125а, 126, 127, 128, 129, 130, 131, 132, 133, 134, 135, 137, 139; </w:t>
      </w:r>
    </w:p>
    <w:bookmarkEnd w:id="1148"/>
    <w:bookmarkStart w:name="z1159" w:id="1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Пржевальского № 11, 12, 13, 16а, 18, 20, 22, 22а, 24, 24а, 26, 32, 38, 40;</w:t>
      </w:r>
    </w:p>
    <w:bookmarkEnd w:id="1149"/>
    <w:bookmarkStart w:name="z1160" w:id="1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Андреева № 24, 26, 26а, 28, 29, 30, 31, 32, 33, 34, 35, 36, 37, 38, 39, 40, 41, 42, 43, 44, 45, 46, 46а, 47, 48, 49, 50, 51, 52, 53, 54, 55, 56, 57, 58, 59, 60, 61, 62, 63, 64, 65, 66, 66/1, 66/2, 66/3, 66/4, 66/5, 66/6, 66/7, 66/8, 67, 68, 69, 70, 71, 72, 73, 74, 75, 76, 76/1, 77, 78, 79, 81, 83; </w:t>
      </w:r>
    </w:p>
    <w:bookmarkEnd w:id="1150"/>
    <w:bookmarkStart w:name="z1161" w:id="1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Турксибская № 31, 32, 33, 34, 35, 36, 37, 38, 39, 40, 41, 42, 43, 44, 45, 46, 47, 48, 49, 50, 51, 52, 53, 54, 55, 56, 57, 58, 59, 60, 61, 61а, 62, 63, 64, 65, 66, 67, 67/2, 68, 69, 70, 71, 72, 74; </w:t>
      </w:r>
    </w:p>
    <w:bookmarkEnd w:id="1151"/>
    <w:bookmarkStart w:name="z1162" w:id="1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Вокзальной № 101, 105, 107, 108, 109, 109а, 110, 111, 112, 112а, 113, 114, 114а, 115, 116, 117, 118, 119, 120, 121, 122, 122а, 123, 124, 125, 126, 127, 127а, 129, 130, 131, 132, 133, 134, 135, 136; </w:t>
      </w:r>
    </w:p>
    <w:bookmarkEnd w:id="1152"/>
    <w:bookmarkStart w:name="z1163" w:id="1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Москаленко № 59, 59/1, 61, 61/1, 62, 62/1, 63, 65, 66, 66/1, 67, 68; </w:t>
      </w:r>
    </w:p>
    <w:bookmarkEnd w:id="1153"/>
    <w:bookmarkStart w:name="z1164" w:id="1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Элеваторная № 1, 3, 7, 9, 11, 12, 13, 13/1, 15, 17, 17/1, 19, 23; </w:t>
      </w:r>
    </w:p>
    <w:bookmarkEnd w:id="1154"/>
    <w:bookmarkStart w:name="z1165" w:id="1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1-ый Паровозный № 2а, 4а, 4, 6, 8, 10, 12, 13, 14, 19;</w:t>
      </w:r>
    </w:p>
    <w:bookmarkEnd w:id="1155"/>
    <w:bookmarkStart w:name="z1166" w:id="1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потребительский кооператив садоводов "Шынкожа ауылы".</w:t>
      </w:r>
    </w:p>
    <w:bookmarkEnd w:id="1156"/>
    <w:bookmarkStart w:name="z1167" w:id="1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112</w:t>
      </w:r>
    </w:p>
    <w:bookmarkEnd w:id="1157"/>
    <w:bookmarkStart w:name="z1168" w:id="1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переулок Западный, 96, коммунальное государственное учреждение "Областная специализированная школа-лицей-интернат для одаренных детей" управления образования Восточно-Казахстанской области, телефон 78-05-04.</w:t>
      </w:r>
    </w:p>
    <w:bookmarkEnd w:id="1158"/>
    <w:bookmarkStart w:name="z1169" w:id="1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159"/>
    <w:bookmarkStart w:name="z1170" w:id="1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Нурсултана Назарбаева № 145, 177, 179, 181, 183, 185, 187, 189, 191, 193, 195, 199, 201, 203, 205, 207, 209, 213, 213/1, 215, 217, 219, 221, 223, 225, 227, 229, 231, 233, 235, 237, 239, 241, 245, 247, 253, 255, 257, 259, 261, 263, 265, 267, 269, 271, 273, 279, 283, 287, 287/1, 289, 291, 293, 295, 297, 299, 301, 303, 305, 307, 309, 311, 313, 315, 317, 319, 321, 323, 325, 327, 329, 331, 333, 335, 337, 339, 343, 345, 347, 349, 351; </w:t>
      </w:r>
    </w:p>
    <w:bookmarkEnd w:id="1160"/>
    <w:bookmarkStart w:name="z1171" w:id="1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Инициативная № 1, 1/1, 2, 2а, 2б, 3, 4, 5, 6, 7, 8, 9, 9а, 10, 11, 12, 12/а, 13, 14, 15, 16а, 16б, 17, 18, 19, 20, 20а, 21, 22, 23, 24, 25, 26, 27, 28, 28/а, 29, 30, 30/1, 31, 33, 35, 37, 39, 41, 43; </w:t>
      </w:r>
    </w:p>
    <w:bookmarkEnd w:id="1161"/>
    <w:bookmarkStart w:name="z1172" w:id="1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Авроры № 135, 137, 143, 145, 147, 149, 151, 153, 155, 161, 163, 164, 165, 166, 167, 168, 169, 170, 171, 172, 173, 174, 176, 177, 178, 179, 179а, 179в, 179г, 179д, 180, 181, 181в, 182, 183, 184, 185, 185а, 186, 187, 188, 189, 190, 191, 192, 193, 194, 195, 196, 197, 198, 199, 200, 201, 202, 203, 203а, 204, 205, 206, 207, 208, 209, 211, 212а, 212/2, 213, 213а, 213б, 214, 214б, 215, 216, 217, 218, 219/2, 220, 221, 222, 223, 224, 226, 228а, 230; </w:t>
      </w:r>
    </w:p>
    <w:bookmarkEnd w:id="1162"/>
    <w:bookmarkStart w:name="z1173" w:id="1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Новосибирская № 15, 16, 17, 18, 19, 20, 21, 22, 23, 24, 25, 26, 27, 28, 29, 30, 31, 32, 34, 35, 36, 37, 38, 39, 40, 41, 42, 44, 45, 45а, 45/б, 46, 47, 47а, 49, 49а, 50, 51, 51а, 52, 53, 53а, 54, 55, 56, 57, 58, 59, 59а, 60, 61а, 62, 64, 66, 68, 68/а, 69, 69а, 70, 71, 71/а, 72, 73, 74, 75, 76, 77, 78, 78а, 80, 82, 84, 86; </w:t>
      </w:r>
    </w:p>
    <w:bookmarkEnd w:id="1163"/>
    <w:bookmarkStart w:name="z1174" w:id="1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2-ой Паровозный № 1, 3; </w:t>
      </w:r>
    </w:p>
    <w:bookmarkEnd w:id="1164"/>
    <w:bookmarkStart w:name="z1175" w:id="1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3-ий Паровозный № 3, 3а, 5, 6, 7, 8, 9, 10, 12; </w:t>
      </w:r>
    </w:p>
    <w:bookmarkEnd w:id="1165"/>
    <w:bookmarkStart w:name="z1176" w:id="1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4-ый Паровозный № 3, 5, 7, 8, 9, 10, 11, 12; </w:t>
      </w:r>
    </w:p>
    <w:bookmarkEnd w:id="1166"/>
    <w:bookmarkStart w:name="z1177" w:id="1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5-ый Паровозный № 3, 4, 5, 7; </w:t>
      </w:r>
    </w:p>
    <w:bookmarkEnd w:id="1167"/>
    <w:bookmarkStart w:name="z1178" w:id="1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6-ой Паровозный № 3, 3а, 4, 5; </w:t>
      </w:r>
    </w:p>
    <w:bookmarkEnd w:id="1168"/>
    <w:bookmarkStart w:name="z1179" w:id="1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Шоферский № 3, 4, 5, 6, 7, 8; </w:t>
      </w:r>
    </w:p>
    <w:bookmarkEnd w:id="1169"/>
    <w:bookmarkStart w:name="z1180" w:id="1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Деповская № 80, 82, 88, 90, 92, 94, 96, 98, 100, 102, 104, 106, 108, 110, 111, 112, 113, 114, 115, 116, 117, 118, 119, 120, 121, 122, 123, 124, 125, 126, 127, 128, 129, 130, 131, 132, 133, 134, 135, 136, 137, 138, 139, 139а, 140, 141, 142, 143, 144, 145, 146, 147, 148, 149, 150, 151, 152, 153, 154, 155, 156, 157, 158, 159, 160, 161, 162, 163, 164, 165, 166, 167, 168, 169, 170, 171, 173, 174, 175, 176, 177, 177а, 178, 179, 180, 181, 182, 183, 184, 185, 186, 187, 188, 189, 190, 191, 193, 195, 195/а, 197, 199, 201, 203, 205, 207; </w:t>
      </w:r>
    </w:p>
    <w:bookmarkEnd w:id="1170"/>
    <w:bookmarkStart w:name="z1181" w:id="1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Прохладная № 1/1, 1/2, 2/1, 2/2, 3/1, 3/2, 4, 4/а, 5/1, 5/2, 7/1, 7/2, 10, 12, 14, 18, 28, 30, 32, 34, 36, 38, 40, 42, 44/2, 44-1; </w:t>
      </w:r>
    </w:p>
    <w:bookmarkEnd w:id="1171"/>
    <w:bookmarkStart w:name="z1182" w:id="1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Макаренко № 2/1, 2/2, 4/1, 6/1, 6/2, 8/1, 8/2, 10; </w:t>
      </w:r>
    </w:p>
    <w:bookmarkEnd w:id="1172"/>
    <w:bookmarkStart w:name="z1183" w:id="1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Прямолинейный № 1, 2, 3, 4, 5, 7, 9; </w:t>
      </w:r>
    </w:p>
    <w:bookmarkEnd w:id="1173"/>
    <w:bookmarkStart w:name="z1184" w:id="1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Бажова № 287, 289, 291, 293, 295, 297, 299, 301, 303, 305, 307, 309, 311, 313, 315, 317, 319, 321, 323, 325, 327, 329, 366, 368, 370, 372, 374, 376, 376а, 378, 380, 384, 386, 390, 392, 394, 396, 398, 400, 402, 404, 406, 408, 410, 412, 416, 418, 420, 422, 424, 426, 428, 430, 432, 436, 438, 440, 444, 448, 452;</w:t>
      </w:r>
    </w:p>
    <w:bookmarkEnd w:id="1174"/>
    <w:bookmarkStart w:name="z1185" w:id="1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садоводческие товарищества "Механизатор", "Белый налив", "Союз", </w:t>
      </w:r>
    </w:p>
    <w:bookmarkEnd w:id="1175"/>
    <w:bookmarkStart w:name="z1186" w:id="1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"Восход-2", "Машиностроитель 2", "Алтайский садовод".</w:t>
      </w:r>
    </w:p>
    <w:bookmarkEnd w:id="1176"/>
    <w:bookmarkStart w:name="z1187" w:id="1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113</w:t>
      </w:r>
    </w:p>
    <w:bookmarkEnd w:id="1177"/>
    <w:bookmarkStart w:name="z1188" w:id="1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Мұхамеджан Тынышпаев, 113, коммунальное государственное учреждение "Общеобразовательная школа № 2" отдела образования по городу Усть-Каменогорску управления образования Восточно-Казахстанской области, телефон 78-61-31.</w:t>
      </w:r>
    </w:p>
    <w:bookmarkEnd w:id="1178"/>
    <w:bookmarkStart w:name="z1189" w:id="1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179"/>
    <w:bookmarkStart w:name="z1190" w:id="1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Руднева № 1, 2, 3, 4, 5, 6, 7, 8, 9, 10, 11, 12, 13, 14, 15, 16, 17, 18, 19, 20, 21, 22, 23, 24, 25, 26, 27, 28, 29, 30, 31, 32, 33, 34, 35, 36, 37, 38, 39, 40, 41, 42, 43, 44, 45, 46, 48, 49, 52, 53, 54, 55, 56, 57, 58, 59, 60, 61, 62, 63, 64, 65, 66, 67; </w:t>
      </w:r>
    </w:p>
    <w:bookmarkEnd w:id="1180"/>
    <w:bookmarkStart w:name="z1191" w:id="1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Радищева № 2, 2а, 4, 6, 8, 10, 12, 14, 16, 18, 19, 20, 21, 22, 23, 24, 25, 26, 27, 28, 29, 30, 31, 32, 33, 34, 35, 35а, 36, 37, 38, 39, 40, 41, 42, 43, 44, 45, 46, 47, 48, 49, 50, 51, 52, 53, 54, 55, 56, 58, 59, 60, 61, 63, 65, 67, 69, 71, 73; </w:t>
      </w:r>
    </w:p>
    <w:bookmarkEnd w:id="1181"/>
    <w:bookmarkStart w:name="z1192" w:id="1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Восточный № 1, 3, 4, 5, 5а, 6, 9, 11, 12, 14, 20; </w:t>
      </w:r>
    </w:p>
    <w:bookmarkEnd w:id="1182"/>
    <w:bookmarkStart w:name="z1193" w:id="1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Белоусовский № 1, 2, 3, 4, 5, 6, 7, 8, 9, 10, 11, 12, 13, 14, 15, 16, 18; </w:t>
      </w:r>
    </w:p>
    <w:bookmarkEnd w:id="1183"/>
    <w:bookmarkStart w:name="z1194" w:id="1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Фабричный № 4, 10, 12; </w:t>
      </w:r>
    </w:p>
    <w:bookmarkEnd w:id="1184"/>
    <w:bookmarkStart w:name="z1195" w:id="1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Мұхамеджан Тынышпаев № 1, 2, 2а, 2б, 3, 4, 4а, 5, 6, 7, 8, 9, 9а, 10, 11, 12, 14, 15, 16, 17, 19, 20, 21, 22, 23, 24, 25, 26, 27, 28, 29, 30, 31, 32, 33, 33а, 34, 34а, 35, 35а, 36, 36а, 37, 38, 38а, 40, 40а, 41, 42, 43, 44, 45, 46, 46а, 47, 48, 48а, 49, 50, 52, 53, 54, 55, 56, 57, 58, 59, 60, 60а, 60б, 61, 62, 62а, 63, 64, 65, 66, 66а, 67, 68, 68а, 69, 69а, 70, 71, 72, 73, 74, 75, 76, 77, 78, 80, 81, 82, 83, 84, 85, 86, 88, 89, 90, 91, 92, 93, 94, 95, 96, 97, 98, 99, 100, 101, 102, 102а, 103, 104, 104а, 104-1, 104-2, 105, 106, 107, 108, 109, 110, 111, 112, 114, 116, 116а, 116/1, 119, 121, 123, 125, 129, 131;</w:t>
      </w:r>
    </w:p>
    <w:bookmarkEnd w:id="1185"/>
    <w:bookmarkStart w:name="z1196" w:id="1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Новоселов № 2, 3, 4, 5, 6, 7-1, 7-2, 7-3, 8, 9, 10, 11, 12, 13, 14, 15, 16, 17, 18, 19, 20, 21, 22, 22а, 23, 24, 25, 26, 27, 28, 29, 30, 31, 31а, 32, 33, 34, 35, 37, 39, 41, 43, 45; </w:t>
      </w:r>
    </w:p>
    <w:bookmarkEnd w:id="1186"/>
    <w:bookmarkStart w:name="z1197" w:id="1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Вагонный № 2, 7, 8, 10, 12, 13а, 14, 16, 18; </w:t>
      </w:r>
    </w:p>
    <w:bookmarkEnd w:id="1187"/>
    <w:bookmarkStart w:name="z1198" w:id="1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Грейдерная № 1-1, 1-2, 1-3, 1-4, 2, 3-1, 3-2, 4-1, 4-2, 6, 8-1, 8-2, 8-3, 8-5, 10, 12-1, 12-2, 12/2, 14-1, 14-2, 16, 17, 18, 25, 34; </w:t>
      </w:r>
    </w:p>
    <w:bookmarkEnd w:id="1188"/>
    <w:bookmarkStart w:name="z1199" w:id="1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Теміржолшылар № 21, 22, 23, 24, 25, 26, 27, 28, 29, 31, 32, 33, 34, 35, 36, 37, 38, 40, 41, 43, 44, 45, 46, 47, 48, 49, 50, 51, 51-4, 52, 53, 54, 55, 56, 57, 57/1, 58, 59, 60, 61а, 61-1, 61-2, 61-3, 61-4, 61-5, 62, 63-1, 63-2, 64, 65, 65-1, 65-2, 65-3, 65-4, 65-5, 66, 67-1, 67-2, 68, 69, 69-1, 70, 71, 71-1, 71-2, 71-3, 71-4, 71-5, 72, 73, 74, 75, 75-1, 75-2, 75-3, 75-4, 75-5, 75-6, 75-7, 76, 77, 77-1, 77-2, 78, 79, 80, 82, 83, 84, 85, 86, 87, 88, 89, 90, 91-2б, 93, 98, 100, 110, 112; </w:t>
      </w:r>
    </w:p>
    <w:bookmarkEnd w:id="1189"/>
    <w:bookmarkStart w:name="z1200" w:id="1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Корницкого № 1, 2, 3, 4, 5, 6, 7, 8, 9, 10, 11, 12, 13, 14, 15, 16, 17, 18, 19, 20, 21, 22, 22а, 23, 24, 25, 26, 27, 29, 30, 31, 32, 33, 34, 35, 36, 37, 38, 39, 40, 41, 41а, 42, 43, 44, 45, 46, 47, 48, 49, 50, 51, 52, 53, 54, 55, 56, 57, 58, 59, 60, 61, 62; </w:t>
      </w:r>
    </w:p>
    <w:bookmarkEnd w:id="1190"/>
    <w:bookmarkStart w:name="z1201" w:id="1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Делегатская № 1-1, 1-2, 1-3, 1-4, 2, 3-1, 3-2, 4-1, 4-2, 4-3, 4-4, 5-1, 5-2, 5-3, 5-4, 6-1, 6-2, 6-3, 6-4, 7/1-1, 7/1-2, 7/1-3, 7/1-4, 8-1, 8-2, 8-3, 9-1, 9-2, 9-3, 10-1, 10-2, 10-3, 10-4, 11-1, 11-2, 11-3, 11-4, 12-1, 12-2, 12-3, 12-4, 13-1, 13-2, 13-3, 13-4, 14-1, 14-2, 14-3, 14-4, 16-1, 16-2, 16-3, 16-4, 18, 26, 28, 30, 32, 34; </w:t>
      </w:r>
    </w:p>
    <w:bookmarkEnd w:id="1191"/>
    <w:bookmarkStart w:name="z1202" w:id="1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Горняцкий № 3, 4, 6; </w:t>
      </w:r>
    </w:p>
    <w:bookmarkEnd w:id="1192"/>
    <w:bookmarkStart w:name="z1203" w:id="1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Малый № 3, 4, 5; </w:t>
      </w:r>
    </w:p>
    <w:bookmarkEnd w:id="1193"/>
    <w:bookmarkStart w:name="z1204" w:id="1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Песчаная № 2, 3, 4, 5, 6, 7, 7/1, 7/2, 7/3, 7/4, 8, 8а, 9, 10, 11, 12, 13, 14, 15, 15-1, 15-2, 15-3, 15-4, 16, 17/2, 17/3, 17/4, 17-1, 17-2, 17-3, 17-4, 18, 19, 19-1, 19-2, 19-3, 20, 21, 23, 23-1, 23-2, 25; </w:t>
      </w:r>
    </w:p>
    <w:bookmarkEnd w:id="1194"/>
    <w:bookmarkStart w:name="z1205" w:id="1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Шахтерский № 8.</w:t>
      </w:r>
    </w:p>
    <w:bookmarkEnd w:id="1195"/>
    <w:bookmarkStart w:name="z1206" w:id="1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114</w:t>
      </w:r>
    </w:p>
    <w:bookmarkEnd w:id="1196"/>
    <w:bookmarkStart w:name="z1207" w:id="1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Мұхамеджан Тынышпаев, 120, коммунальное государственное учреждение "Средняя школа № 22" отдела образования по городу Усть-Каменогорску управления образования Восточно-Казахстанской области, телефон 50-24-94.</w:t>
      </w:r>
    </w:p>
    <w:bookmarkEnd w:id="1197"/>
    <w:bookmarkStart w:name="z1208" w:id="1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198"/>
    <w:bookmarkStart w:name="z1209" w:id="1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Вострецова № 4, 4/1, 6, 8, 8а, 9/1-8, 10, 12, 13, 19; </w:t>
      </w:r>
    </w:p>
    <w:bookmarkEnd w:id="1199"/>
    <w:bookmarkStart w:name="z1210" w:id="1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Бакинская № 13, 15, 16, 18, 20, 22, 23, 24, 25-1, 25-2, 26, 28; </w:t>
      </w:r>
    </w:p>
    <w:bookmarkEnd w:id="1200"/>
    <w:bookmarkStart w:name="z1211" w:id="1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Косарева № 1, 2, 3, 4, 5, 6, 7, 8, 9, 10, 10-1, 10-2, 11, 12, 13, 14, 16, 17, 18, 19, 20, 21, 23, 24, 25, 26, 28, 30, 32; </w:t>
      </w:r>
    </w:p>
    <w:bookmarkEnd w:id="1201"/>
    <w:bookmarkStart w:name="z1212" w:id="1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Руднева № 68, 69, 70, 71, 72, 73, 74, 75, 76, 77, 78, 79, 80, 81, 82, 83, 84, 85, 86, 87, 88, 88а, 90, 91, 92, 93, 94, 95, 96, 97, 99; </w:t>
      </w:r>
    </w:p>
    <w:bookmarkEnd w:id="1202"/>
    <w:bookmarkStart w:name="z1213" w:id="1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Братская № 1, 2, 2а, 2б, 3, 4, 5, 6, 7, 8, 9, 10, 11, 12, 13, 13а, 14, 15, 16, 17, 18, 19, 20, 21, 22, 23, 25, 26, 27, 28, 29, 30, 31, 31-1, 31-2, 31-3, 31-4, 32, 33-1, 33-2, 33-4, 33-5, 34, 35, 36, 37, 38, 39, 40, 41, 42, 43, 44а, 45, 47, 49, 51, 53, 55, 55а; </w:t>
      </w:r>
    </w:p>
    <w:bookmarkEnd w:id="1203"/>
    <w:bookmarkStart w:name="z1214" w:id="1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Осенний № 7/1, 7/2, 7-1, 7-2, 9-1, 9-2, 11, 11/1, 11/2, 13/1, 13/2, 13-1, 13-2, 15/1, 15/2, 15/1-1, 15/1-2, 15-1, 15-2, 17, 17/1, 17/2, 19, 19/1, 21/1-1, 21/1-2, 23/1-1, 23/1-2, 25/1-1, 25/1-2, 27/1-1, 27/1-2; </w:t>
      </w:r>
    </w:p>
    <w:bookmarkEnd w:id="1204"/>
    <w:bookmarkStart w:name="z1215" w:id="1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Белорусская № 1, 2, 3, 4, 5, 6, 7, 8, 9, 10, 11, 12, 13, 14, 15, 16-1, 16-2, 16-3, 16-4, 16-5, 17, 18, 19, 20, 21, 22, 23, 24, 25; </w:t>
      </w:r>
    </w:p>
    <w:bookmarkEnd w:id="1205"/>
    <w:bookmarkStart w:name="z1216" w:id="1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Баллистическая № 1, 2, 3, 4, 5, 6, 7, 8, 9, 10, 11, 12, 13, 13а, 14, 15, 16, 17, 18, 19, 19/1, 20, 21, 22, 22а, 23, 24, 25, 26, 27, 28, 29, 30, 31-1, 31-2, 31-3, 31-4, 32, 33-1, 33-2, 33-3, 34, 35, 36, 37, 38, 38а, 39-1, 39-2, 40, 41, 42, 43, 44, 45, 46, 48, 50, 52, 54, 56, 58, 58а, 60-1, 60-2; </w:t>
      </w:r>
    </w:p>
    <w:bookmarkEnd w:id="1206"/>
    <w:bookmarkStart w:name="z1217" w:id="1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Корницкого № 63, 64, 64/1, 64/2, 65, 66, 67, 68, 69, 70, 71, 72, 73, 74;</w:t>
      </w:r>
    </w:p>
    <w:bookmarkEnd w:id="1207"/>
    <w:bookmarkStart w:name="z1218" w:id="1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Спасская № 1, 2а, 2-1, 2-2, 3-1, 3-2, 4, 5, 6, 7, 8, 10, 12, 12а, 13-1, 13-2, 13-3, 13-4, 13-5, 13-6, 14, 14а, 14б, 15-1, 15-2, 15-3, 15-4, 15-5, 15-6, 16, 17, 18, 19-1, 19-2, 20, 22, 24, 26, 28, 28а, 28б, 28в, 30, 30а, 30б, 32, 32а, 34, 34а, 35, 35а, 36, 37, 38, 39, 40, 41, 42; </w:t>
      </w:r>
    </w:p>
    <w:bookmarkEnd w:id="1208"/>
    <w:bookmarkStart w:name="z1219" w:id="1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Камчатская № 1, 2, 3, 4, 5, 6, 7, 8, 9, 10, 11, 12-1, 12-2, 12-3, 12-4, 13, 14, 14-1, 14-2, 14-3, 14-4, 14-5, 15, 16-1, 16-2, 16-3, 16-4, 17, 18, 18а-1, 18а-2, 18-2, 19, 20, 21; </w:t>
      </w:r>
    </w:p>
    <w:bookmarkEnd w:id="1209"/>
    <w:bookmarkStart w:name="z1220" w:id="1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Ангарский № 4, 5, 9, 13, 17, 19, 22, 24; </w:t>
      </w:r>
    </w:p>
    <w:bookmarkEnd w:id="1210"/>
    <w:bookmarkStart w:name="z1221" w:id="1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Мұхамеджан Тынышпаев № 124, 126, 128, 130, 130а.</w:t>
      </w:r>
    </w:p>
    <w:bookmarkEnd w:id="1211"/>
    <w:bookmarkStart w:name="z1222" w:id="1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115</w:t>
      </w:r>
    </w:p>
    <w:bookmarkEnd w:id="1212"/>
    <w:bookmarkStart w:name="z1223" w:id="1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Мұхамеджан Тынышпаев, 120, коммунальное государственное учреждение "Средняя школа № 22" отдела образования по городу Усть-Каменогорску управления образования Восточно-Казахстанской области, телефон 50-24-94.</w:t>
      </w:r>
    </w:p>
    <w:bookmarkEnd w:id="1213"/>
    <w:bookmarkStart w:name="z1224" w:id="1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214"/>
    <w:bookmarkStart w:name="z1225" w:id="1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Катонская № 1, 1/1, 2, 3-1, 3-2, 4, 5-1, 5-2, 5-3, 5-4, 6, 7-1, 7-2, 7-3, 7-4, 8, 9-1, 9-2, 10, 12, 13, 14, 15-1, 15-2, 16, 17-1, 17-2, 18, 19-1, 19-2, 20, 21, 22, 23, 24, 25, 26, 27/1, 27/2, 28, 28а, 29-1, 29-2, 30, 31-1, 31-2, 32, 32а, 34, 34а, 36, 38, 40, 40а, 42, 43, 44, 45, 46, 46а, 46б, 46в, 48, 50, 50а, 50б, 50в, 50/1, 52, 54, 56, 58, 60;</w:t>
      </w:r>
    </w:p>
    <w:bookmarkEnd w:id="1215"/>
    <w:bookmarkStart w:name="z1226" w:id="1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Косарева № 31, 35, 36, 37-1, 37-2, 37-3, 37-4, 39-1, 39-2, 39-3, 41-1, 41-2, 43-1, 43-2, 45-1, 45-2, 47-1, 47-2, 49-1, 49-2;</w:t>
      </w:r>
    </w:p>
    <w:bookmarkEnd w:id="1216"/>
    <w:bookmarkStart w:name="z1227" w:id="1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Братская № 44, 46, 46/1-1, 46/1-2, 48-1, 48-2, 50-1, 50-2, 52, 54, 56, 56/1, 57, 58-1, 58-2, 58-3, 58-4, 58-5, 58-6, 59, 59а, 60-1, 60-2, 60-3, 60-4, 60-5, 60-6, 61, 62-1, 62-2, 62-3, 62-4, 62-5, 63, 64, 65, 67, 69, 71, 73-1, 73-2, 75, 77, 79, 81, 83, 85, 87, 89;</w:t>
      </w:r>
    </w:p>
    <w:bookmarkEnd w:id="1217"/>
    <w:bookmarkStart w:name="z1228" w:id="1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Штурмовая № 1, 2, 3, 4, 5, 6, 7, 8, 9, 10, 10а, 10б, 11, 12, 13, 14, 15, 16, 17, 18, 19, 20, 21, 22, 22а, 23, 23а, 24, 24а, 25, 25а, 26, 26а, 27, 27а, 28, 29, 29а; </w:t>
      </w:r>
    </w:p>
    <w:bookmarkEnd w:id="1218"/>
    <w:bookmarkStart w:name="z1229" w:id="1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Филатова № 2, 3, 4, 5, 6, 7, 8, 9, 10, 11, 12, 13, 14/1, 14/2, 14/3, 14/4, 15, 16/1, 16/2, 16/3, 16/4, 17, 18, 19, 20, 21, 22, 24, 25а, 26, 27, 27а, 28/1, 28/2, 29, 30/1, 30/2, 31, 32, 33, 34, 35, 36, 37, 38, 39, 40, 41, 42, 43, 45, 47, 49, 49а, 51, 53; </w:t>
      </w:r>
    </w:p>
    <w:bookmarkEnd w:id="1219"/>
    <w:bookmarkStart w:name="z1230" w:id="1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Тульская № 1, 2, 3, 4, 5, 6, 7, 8, 9, 10, 11, 12, 13, 14, 15, 16, 17, 18, 19, 20, 21, 22, 23, 24, 25, 26, 27, 28, 29, 30, 31, 32, 33, 34, 34а, 35, 37; </w:t>
      </w:r>
    </w:p>
    <w:bookmarkEnd w:id="1220"/>
    <w:bookmarkStart w:name="z1231" w:id="1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Мұхамеджан Тынышпаев № 132, 132а, 134, 136, 136а, 138, 139, 140, 142, 144, 146, 148, 149, 150, 151, 152, 153, 154, 155, 156, 157, 158, 159, 160, 160а, 161, 162, 162а, 163, 164, 164а, 165, 166, 168, 169, 170, 171, 172, 173, 174, 175, 176, 177, 178, 179, 180, 181, 182, 183, 184, 185, 186, 187, 188, 189, 191, 193, 195, 197, 199, 201, 203, 205, 207, 209, 211, 213, 215; </w:t>
      </w:r>
    </w:p>
    <w:bookmarkEnd w:id="1221"/>
    <w:bookmarkStart w:name="z1232" w:id="1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Катон-Карагайская № 1, 2, 3, 4, 5, 6, 7, 8, 9, 10, 11, 12, 13, 14, 14а, 15, 16, 17, 18, 19, 20, 22, 23, 24, 25, 26, 27, 28, 29, 30, 31, 32, 33, 34, 35, 36, 37, 38, 39, 40, 42; </w:t>
      </w:r>
    </w:p>
    <w:bookmarkEnd w:id="1222"/>
    <w:bookmarkStart w:name="z1233" w:id="1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Кузнецова; № 1, 2, 3, 4, 4а, 4б, 5, 5а, 6, 7, 8, 9, 10, 11, 11а, 11/1, 12, 13, 14;</w:t>
      </w:r>
    </w:p>
    <w:bookmarkEnd w:id="1223"/>
    <w:bookmarkStart w:name="z1234" w:id="1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Федько № 1, 2, 3, 4, 6, 7, 8, 8а, 9, 10, 11, 13, 15, 17; </w:t>
      </w:r>
    </w:p>
    <w:bookmarkEnd w:id="1224"/>
    <w:bookmarkStart w:name="z1235" w:id="1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Фабрициуса № 3; </w:t>
      </w:r>
    </w:p>
    <w:bookmarkEnd w:id="1225"/>
    <w:bookmarkStart w:name="z1236" w:id="1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Сопочная № 2-1, 2-2, 4, 4-2, 6-1, 6-2, 8, 8-1, 8-2, 10, 10-1, 10-2, 12, 12-1, 12-2; </w:t>
      </w:r>
    </w:p>
    <w:bookmarkEnd w:id="1226"/>
    <w:bookmarkStart w:name="z1237" w:id="1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Казанская № 1, 3, 5, 7, 9, 10, 12, 16, 16/1, 16/2, 16/3, 23-1, 23-2, 23-3, 23-4, 27; </w:t>
      </w:r>
    </w:p>
    <w:bookmarkEnd w:id="1227"/>
    <w:bookmarkStart w:name="z1238" w:id="1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Передовой № 1, 2, 3, 4, 5, 6, 7, 8, 10;</w:t>
      </w:r>
    </w:p>
    <w:bookmarkEnd w:id="1228"/>
    <w:bookmarkStart w:name="z1239" w:id="1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"Железнодорожник".</w:t>
      </w:r>
    </w:p>
    <w:bookmarkEnd w:id="1229"/>
    <w:bookmarkStart w:name="z1240" w:id="1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116</w:t>
      </w:r>
    </w:p>
    <w:bookmarkEnd w:id="1230"/>
    <w:bookmarkStart w:name="z1241" w:id="1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Бажова, 339/1, коммунальное государственное учреждение "Средняя школа № 27" отдела образования по городу Усть-Каменогорску управления образования Восточно-Казахстанской области, телефон 62-46-44.</w:t>
      </w:r>
    </w:p>
    <w:bookmarkEnd w:id="1231"/>
    <w:bookmarkStart w:name="z1242" w:id="1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232"/>
    <w:bookmarkStart w:name="z1243" w:id="1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Бажова № 331/1, 331/3, 331/4, 331/5, 333/2, 333/3, 333/4, 333/5, 333/6, 339/2, 345/2, 454, 456, 458, 460, 462, 462а, 464, 466, 468а, 474, 474а, 476, 478, 480, 482, 484, 486а, 486б, 488, 490, 492;</w:t>
      </w:r>
    </w:p>
    <w:bookmarkEnd w:id="1233"/>
    <w:bookmarkStart w:name="z1244" w:id="1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садоводческие товарищества "Геолог", "Пищевик-2", "Буревестник", "Буревестник 2". </w:t>
      </w:r>
    </w:p>
    <w:bookmarkEnd w:id="1234"/>
    <w:bookmarkStart w:name="z1245" w:id="1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117</w:t>
      </w:r>
    </w:p>
    <w:bookmarkEnd w:id="1235"/>
    <w:bookmarkStart w:name="z1246" w:id="1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Бажова, 339/1, коммунальное государственное учреждение "Средняя школа № 27" отдела образования по городу Усть-Каменогорску управления образования Восточно-Казахстанской области, телефон 62-46-44.</w:t>
      </w:r>
    </w:p>
    <w:bookmarkEnd w:id="1236"/>
    <w:bookmarkStart w:name="z1247" w:id="1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237"/>
    <w:bookmarkStart w:name="z1248" w:id="1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Бажова № 331, 331/2, 333, 339, 343, 343/1, 343/3, 345, 345/1, 345/3, 347, 347/3;</w:t>
      </w:r>
    </w:p>
    <w:bookmarkEnd w:id="1238"/>
    <w:bookmarkStart w:name="z1249" w:id="1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потребительский кооператив собственников гаражей "Прохладный".</w:t>
      </w:r>
    </w:p>
    <w:bookmarkEnd w:id="1239"/>
    <w:bookmarkStart w:name="z1250" w:id="1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118</w:t>
      </w:r>
    </w:p>
    <w:bookmarkEnd w:id="1240"/>
    <w:bookmarkStart w:name="z1251" w:id="1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Бажова, 339/1, коммунальное государственное учреждение "Средняя школа № 27" отдела образования по городу Усть-Каменогорску управления образования Восточно-Казахстанской области, телефон 62-46-44.</w:t>
      </w:r>
    </w:p>
    <w:bookmarkEnd w:id="1241"/>
    <w:bookmarkStart w:name="z1252" w:id="1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242"/>
    <w:bookmarkStart w:name="z1253" w:id="1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Щербакова № 2, 4, 4а, 4б, 4в, 6, 7, 9, 9/1, 11, 13, 14, 14/2, 15/1, 15/2, 16, 17/1, 17/2, 18, 19, 19/1, 20, 21, 22, 23, 24, 25, 26, 26а, 27, 28, 29, 30, 31, 31а, 32, 33, 33а, 34, 34/1, 34/2, 35, 35а, 35/2, 36, 37, 37а, 37/2, 38, 38а, 39, 39а, 40, 40/а, 40/1, 40/2, 41, 42, 42-1, 42-2, 42/3, 43, 43а, 44-1, 44-2, 44-3, 44-4, 44/3, 45, 46-1, 46-2, 46-3, 46-4, 47, 48-1, 48-2, 48-3, 48-4;</w:t>
      </w:r>
    </w:p>
    <w:bookmarkEnd w:id="1243"/>
    <w:bookmarkStart w:name="z1254" w:id="1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Горно-Алтайская № 1, 1а, 2, 3, 4, 4а, 5а, 5/2, 6, 7, 8а, 8/1, 9, 9а, 9б, 9в, 10, 10а, 13, 13а, 14/2, 15, 16, 17, 18, 19, 20, 20а, 21, 22, 23, 24, 25, 26, 27, 28, 29, 30, 31, 31а, 32, 34, 35, 36, 37, 38, 39, 40, 41, 42, 43, 44, 44б, 44/1, 45, 46, 47, 49, 51, 53, 55, 57, 59, 59а, 61, 63, 67, 69, 71, 71а, 73, 75, 77, 79, 81, 83, 85, 87, 89, 91, 93, 95, 97, 99, 101, 103, 103а, 105;</w:t>
      </w:r>
    </w:p>
    <w:bookmarkEnd w:id="1244"/>
    <w:bookmarkStart w:name="z1255" w:id="1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Бажова № 363, 365, 367, 369, 371, 373, 375, 377, 379, 381, 383, 385, 387, 391, 393, 395, 397, 399, 401, 403, 405, 407, 409, 411, 411а, 413, 415, 417, 419, 421, 423, 425, 427, 429, 431, 433, 435, 437, 439, 441, 441/2, 443, 444/1, 444/2, 445, 447, 449, 498, 500, 502, 504, 506, 508; </w:t>
      </w:r>
    </w:p>
    <w:bookmarkEnd w:id="1245"/>
    <w:bookmarkStart w:name="z1256" w:id="1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Дальневосточная № 1, 1а, 2, 3, 5, 6, 7, 8, 9, 10, 11, 12, 12а, 13, 14, 15, 16, 17, 18, 19, 20, 21, 22, 23, 24, 25, 26, 27, 28, 28а, 29, 30, 31, 31а, 32, 33, 34, 35, 36, 37, 38, 39, 41, 42, 43, 44, 45, 46, 47, 48, 50; </w:t>
      </w:r>
    </w:p>
    <w:bookmarkEnd w:id="1246"/>
    <w:bookmarkStart w:name="z1257" w:id="1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Семипалатинская № 1, 3, 4, 5, 6, 7, 7/1, 7/2, 8/1, 8/2, 9, 10, 11, 12, 13, 14, 15, 16, 17, 18, 19, 20, 21, 24, 23, 25, 26, 27, 28, 32, 34, 35, 36, 38, 40, 42, 44, 46, 48, 50, 52, 54, 56, 58, 60, 62, 64, 66, 68, 70, 72, 74, 76, 78, 80; </w:t>
      </w:r>
    </w:p>
    <w:bookmarkEnd w:id="1247"/>
    <w:bookmarkStart w:name="z1258" w:id="1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Хабаровская № 1/1, 1/2, 3/1, 3/2, 5-1, 5-2, 7/1, 7/2, 7/3, 9/1, 9/2, 9/3, 9/4, 11/1, 11/2, 11/3, 11/4, 13/1, 13/2, 13/3, 13/4, 15/1, 15/2, 15/3, 15/4, 17/1, 17/2, 17/3, 17/4, 19/1, 19/2, 19/3, 19/4, 23; </w:t>
      </w:r>
    </w:p>
    <w:bookmarkEnd w:id="1248"/>
    <w:bookmarkStart w:name="z1259" w:id="1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Семафорная № 1, 2, 3, 4, 5, 6, 7, 8, 9, 10, 10/1, 10/2, 11, 12, 13, 14, 15, 16, 17, 18, 19, 20, 20а, 21, 21а, 23, 24, 25, 26, 27, 28, 29, 30, 31, 32, 33, 34, 34/2, 35, 36-1, 36-2, 37, 38, 39, 40, 40а, 41, 42, 42а, 43, 44, 45, 46, 46а, 47, 47а, 48, 49, 50, 51, 52, 53, 54, 55; </w:t>
      </w:r>
    </w:p>
    <w:bookmarkEnd w:id="1249"/>
    <w:bookmarkStart w:name="z1260" w:id="1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Автобусная № 1, 2, 3, 4, 5, 6, 7, 8, 9, 10, 11, 12, 13, 14, 15-1, 15-2, 16, 17-1, 17-2, 18, 19-1, 19-3, 21-1, 21-2, 21-3, 21-4, 25-1, 25-2, 25-3, 25-4; </w:t>
      </w:r>
    </w:p>
    <w:bookmarkEnd w:id="1250"/>
    <w:bookmarkStart w:name="z1261" w:id="1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Полярный № 1, 2, 2а, 3, 4, 5, 6, 7, 8, 9, 10, 11, 12, 13, 14, 15, 16, 17, 17/1, 19, 20, 21, 24, 25, 26, 27, 29, 31, 33;</w:t>
      </w:r>
    </w:p>
    <w:bookmarkEnd w:id="1251"/>
    <w:bookmarkStart w:name="z1262" w:id="1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садоводческие товарищества "Иртышский строитель", "Алтайский строитель", "Кедр", "Пищевик-1".</w:t>
      </w:r>
    </w:p>
    <w:bookmarkEnd w:id="1252"/>
    <w:bookmarkStart w:name="z1263" w:id="1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119</w:t>
      </w:r>
    </w:p>
    <w:bookmarkEnd w:id="1253"/>
    <w:bookmarkStart w:name="z1264" w:id="1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Бажова, 546, филиал № 10 коммунального государственного учреждения "Центр территориального управления" акимата города Усть-Каменогорска, телефон 77-84-88.</w:t>
      </w:r>
    </w:p>
    <w:bookmarkEnd w:id="1254"/>
    <w:bookmarkStart w:name="z1265" w:id="1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255"/>
    <w:bookmarkStart w:name="z1266" w:id="1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Арктическая № 1, 2, 3, 4, 5, 6, 7, 8, 9, 10, 11, 12, 14, 14а, 15, 16, 17, 18, 19, 20, 21, 22, 22а, 23, 24, 26, 28; </w:t>
      </w:r>
    </w:p>
    <w:bookmarkEnd w:id="1256"/>
    <w:bookmarkStart w:name="z1267" w:id="1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Аэродромная № 1/1, 1/2, 3/1, 3/2, 5, 7/1, 7/2, 7/3, 9-1, 9-2, 9-3, 9-4, 10, 11, 12, 13, 14, 15, 15/1, 16, 17, 19, 21, 23, 25, 27, 29, 31, 33, 35, 37, 39, 41, 43, 45, 47, 47а; </w:t>
      </w:r>
    </w:p>
    <w:bookmarkEnd w:id="1257"/>
    <w:bookmarkStart w:name="z1268" w:id="1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Горно-Алтайская № 94, 107, 109, 111, 113а, 115, 117, 121, 123, 125, 127, 129, 131, 133, 135, 137, 139, 139а; </w:t>
      </w:r>
    </w:p>
    <w:bookmarkEnd w:id="1258"/>
    <w:bookmarkStart w:name="z1269" w:id="1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Бажова № 451, 453, 455, 457, 459, 461, 463, 465, 495, 499, 499/2, 501, 501/2, 501/3, 503, 505, 510, 511, 512, 514, 516, 518, 520, 522, 524, 526, 526а, 526б, 526в, 528а, 530, 532а, 532в, 534, 536, 538, 540, 540а, 542, 544, 548-1, 548-2, 548-3, 548-4, 550-1, 550-2, 552-1, 552-2, 552-3, 556-1, 556-2, 556-3, 556-4, 558-1, 558-2, 558-3, 558-4, 560, 566/2, 568, 568б, 570, 572, 574, 576, 578, 580, 582, 584, 586, 588, 590, 592, 594, 596, 598, 600, 602, 604, 606, 608; </w:t>
      </w:r>
    </w:p>
    <w:bookmarkEnd w:id="1259"/>
    <w:bookmarkStart w:name="z1270" w:id="1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Семипалатинская № 29, 31, 33, 37, 39, 41, 41/1, 43, 45, 47, 49, 49а, 51, 53, 55, 57, 59, 61, 63, 65, 82, 84, 86, 88, 90, 92, 94, 96, 98, 100, 102, 104, 104а, 106, 108, 110, 112, 114, 116, 118, 120, 122, 124, 126, 128, 130, 132, 132а, 134, 136, 138, 140, 142, 144, 146, 148, 150, 152, 154, 156, 156а, 158, 160, 162, 162а; </w:t>
      </w:r>
    </w:p>
    <w:bookmarkEnd w:id="1260"/>
    <w:bookmarkStart w:name="z1271" w:id="1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Енисейская № 1, 1/3, 1/4, 1/5, 2, 3, 3а, 4, 5, 6, 6а, 7, 8, 9, 10, 11, 11а, 12, 12а, 13, 13а, 14, 14а, 15, 16, 16/1, 17, 18, 19, 20, 21, 22, 24, 26, 28, 30, 32, 34, 36, 38, 40, 42, 44; </w:t>
      </w:r>
    </w:p>
    <w:bookmarkEnd w:id="1261"/>
    <w:bookmarkStart w:name="z1272" w:id="1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Дальневосточная № 49, 50а, 51, 52, 52а, 53, 54, 55, 56, 56а, 57, 58, 59, 60, 61, 62, 63, 64, 65, 66, 67, 68, 69, 70, 71, 72, 73, 74, 75, 76, 77, 78, 79, 80, 81, 82, 83, 84, 85, 86, 87, 88, 89, 90, 91, 92, 93, 93а, 93/1, 94, 95, 95а, 96, 97, 98, 99, 100, 100а, 100б, 101, 102, 103, 104, 105, 106, 108, 110, 112; </w:t>
      </w:r>
    </w:p>
    <w:bookmarkEnd w:id="1262"/>
    <w:bookmarkStart w:name="z1273" w:id="1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1-ая Выставочная № 1, 2, 3, 4, 5, 6, 7, 8, 9, 10, 11, 11а, 12, 13, 13а, 14, 14/а, 15, 16, 17, 18, 19, 20, 22, 24, 28, 30, 30а; </w:t>
      </w:r>
    </w:p>
    <w:bookmarkEnd w:id="1263"/>
    <w:bookmarkStart w:name="z1274" w:id="1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2-ая Выставочная № 1, 3, 5, 7, 9, 11, 11а, 13, 15, 17, 19, 21-1, 21-2, 23-1, 23-2, 25, 27, 27а, 29;</w:t>
      </w:r>
    </w:p>
    <w:bookmarkEnd w:id="1264"/>
    <w:bookmarkStart w:name="z1275" w:id="1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Взлетный № 1, 3, 5, 7, 9, 13, 15, 17, 19, 21; </w:t>
      </w:r>
    </w:p>
    <w:bookmarkEnd w:id="1265"/>
    <w:bookmarkStart w:name="z1276" w:id="1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Южный № 1, 3, 5, 7, 9, 11, 13, 15; </w:t>
      </w:r>
    </w:p>
    <w:bookmarkEnd w:id="1266"/>
    <w:bookmarkStart w:name="z1277" w:id="1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Литовская № 1, 1а, 1б, 2, 2а, 3, 4, 4а, 5, 6, 7, 8, 9/1, 9/2, 10, 11, 12-1, 12-2, 13, 14, 18;</w:t>
      </w:r>
    </w:p>
    <w:bookmarkEnd w:id="1267"/>
    <w:bookmarkStart w:name="z1278" w:id="1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Механизаторов № 1, 3, 5, 7, 9, 11, 13; </w:t>
      </w:r>
    </w:p>
    <w:bookmarkEnd w:id="1268"/>
    <w:bookmarkStart w:name="z1279" w:id="1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Садовая № 4, 8, 10, 12, 14, 16, 18, 22, 24, 26; </w:t>
      </w:r>
    </w:p>
    <w:bookmarkEnd w:id="1269"/>
    <w:bookmarkStart w:name="z1280" w:id="1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Сибинская № 1, 2, 3, 4, 5, 6, 7/1, 7/2, 8, 9, 10, 11, 11а, 12, 12а, 13, 14, 15, 16, 17, 18, 19, 20, 20а, 21, 22, 24; </w:t>
      </w:r>
    </w:p>
    <w:bookmarkEnd w:id="1270"/>
    <w:bookmarkStart w:name="z1281" w:id="1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Уланская № 1, 2, 2а, 2б, 3, 4, 4а, 4б, 5, 5а, 7-1, 7-2, 9, 9а, 10, 11-1, 11-2, 12а, 12б, 13, 15, 17, 19, 21;</w:t>
      </w:r>
    </w:p>
    <w:bookmarkEnd w:id="1271"/>
    <w:bookmarkStart w:name="z1282" w:id="1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садоводческие товарищества "Рассвет", "Островок", "Иртыш-1", "Мичуринец-1", "Мичуринец-2", "Луч Востока", "Восход-1", "Электрик", "Заря", "Корольки".</w:t>
      </w:r>
    </w:p>
    <w:bookmarkEnd w:id="1272"/>
    <w:bookmarkStart w:name="z1283" w:id="1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1136</w:t>
      </w:r>
    </w:p>
    <w:bookmarkEnd w:id="1273"/>
    <w:bookmarkStart w:name="z1284" w:id="1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Жастар, 31/3, коммунальное государственное учреждение "Общеобразовательная школа № 47" отдела образования по городу Усть-Каменогорску управления образования Восточно-Казахстанской области, телефон 60-84-86.</w:t>
      </w:r>
    </w:p>
    <w:bookmarkEnd w:id="1274"/>
    <w:bookmarkStart w:name="z1285" w:id="1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275"/>
    <w:bookmarkStart w:name="z1286" w:id="1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Жастар № 21, 21/1, 21/2, 23, 25, 27, 29, 29/1, 31, 31/1, 31/2;</w:t>
      </w:r>
    </w:p>
    <w:bookmarkEnd w:id="1276"/>
    <w:bookmarkStart w:name="z1287" w:id="1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Илияса Есенберлина № 14, 31/1, 31/2, 31/3, 31/4.</w:t>
      </w:r>
    </w:p>
    <w:bookmarkEnd w:id="1277"/>
    <w:bookmarkStart w:name="z1288" w:id="1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1163</w:t>
      </w:r>
    </w:p>
    <w:bookmarkEnd w:id="1278"/>
    <w:bookmarkStart w:name="z1289" w:id="1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проспект Каныша Сатпаева, 3/1, коммунальное государственное учреждение "Средняя профильная школа № 45" отдела образования по городу Усть-Каменогорску управления образования Восточно-Казахстанской области, телефон 61-75-36.</w:t>
      </w:r>
    </w:p>
    <w:bookmarkEnd w:id="1279"/>
    <w:bookmarkStart w:name="z1290" w:id="1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280"/>
    <w:bookmarkStart w:name="z1291" w:id="1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Каныша Сатпаева № 3, 5, 7, 9, 9/1, 11, 11/1, 13, 13/1, 13/2, 13/3, 13/4;</w:t>
      </w:r>
    </w:p>
    <w:bookmarkEnd w:id="1281"/>
    <w:bookmarkStart w:name="z1292" w:id="1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Носикова № 4, 9, 10, 11, 12, 13, 14, 15, 16, 17, 18, 19, 21, 22, 24, 27, 28, 29, 30, 31, 32, 33, 38, 39, 40, 43, 45, 47, 51, 54, 55, 57, 58, 58/1, 59, 64, 65, 74, 93, 101, 102, 113, 187, 206, 210/2; </w:t>
      </w:r>
    </w:p>
    <w:bookmarkEnd w:id="1282"/>
    <w:bookmarkStart w:name="z1293" w:id="1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Айтыкова № 1, 2, 3, 4, 6, 8, 9, 11, 12, 13, 14, 15, 17, 18, 19, 20, 21, 23, 24, 30, 31, 32, 33, 34, 36, 37/1, 38, 39, 40, 44, 46, 50, 51, 52, 54, 56, 58, 60, 66, 66/1, 72;</w:t>
      </w:r>
    </w:p>
    <w:bookmarkEnd w:id="1283"/>
    <w:bookmarkStart w:name="z1294" w:id="1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Плахуты № 1/1, 2, 2/1, 3, 4, 5, 6, 8, 9, 10, 11, 13, 14, 15, 16, 17, 19, 20, 22, 23, 24, 26, 27, 28, 29, 30, 31, 32, 33, 35, 36, 37, 38, 39, 40, 41, 42, 44, 46, 47, 48, 51, 52, 53, 55, 56, 57, 58, 68, 70, 76, 77, 456; </w:t>
      </w:r>
    </w:p>
    <w:bookmarkEnd w:id="1284"/>
    <w:bookmarkStart w:name="z1295" w:id="1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Урунтаева № 4, 5, 6, 7, 8, 9, 10, 13, 14, 15, 17, 19, 20/1, 23, 24, 25, 26/1, 27, 28, 30, 34, 35, 52; </w:t>
      </w:r>
    </w:p>
    <w:bookmarkEnd w:id="1285"/>
    <w:bookmarkStart w:name="z1296" w:id="1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Сорокоумова № 2, 5, 5/1, 6, 8, 10, 11, 12, 13, 14, 15, 17, 18, 22, 24, 26, 28, 30; </w:t>
      </w:r>
    </w:p>
    <w:bookmarkEnd w:id="1286"/>
    <w:bookmarkStart w:name="z1297" w:id="1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Буранная № 2, 3, 8, 9, 9/3, 22, 26, 236, 237, 310, 312, 315; </w:t>
      </w:r>
    </w:p>
    <w:bookmarkEnd w:id="1287"/>
    <w:bookmarkStart w:name="z1298" w:id="1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ЗелҰной горы № 2, 4, 8, 12; </w:t>
      </w:r>
    </w:p>
    <w:bookmarkEnd w:id="1288"/>
    <w:bookmarkStart w:name="z1299" w:id="1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Мурина № 5, 7, 8, 9, 10, 14, 16, 24, 26, 28, 29, 32, 36, 39, 40, 41, 50, 52, 54; </w:t>
      </w:r>
    </w:p>
    <w:bookmarkEnd w:id="1289"/>
    <w:bookmarkStart w:name="z1300" w:id="1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Соловьиный № 2, 4, 6, 8, 15, 17, 19, 21, 23, 25; </w:t>
      </w:r>
    </w:p>
    <w:bookmarkEnd w:id="1290"/>
    <w:bookmarkStart w:name="z1301" w:id="1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Родниковый № 1, 3, 6, 7, 8, 9, 11, 12; </w:t>
      </w:r>
    </w:p>
    <w:bookmarkEnd w:id="1291"/>
    <w:bookmarkStart w:name="z1302" w:id="1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Н. Алексеенко № 1, 3, 4, 7, 11; </w:t>
      </w:r>
    </w:p>
    <w:bookmarkEnd w:id="1292"/>
    <w:bookmarkStart w:name="z1303" w:id="1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А. Нуршайыкова № 5, 17, 332, 357, 359; </w:t>
      </w:r>
    </w:p>
    <w:bookmarkEnd w:id="1293"/>
    <w:bookmarkStart w:name="z1304" w:id="1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Джека Лондона № 358; </w:t>
      </w:r>
    </w:p>
    <w:bookmarkEnd w:id="1294"/>
    <w:bookmarkStart w:name="z1305" w:id="1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Заки Ахметова 3/1, 20;</w:t>
      </w:r>
    </w:p>
    <w:bookmarkEnd w:id="1295"/>
    <w:bookmarkStart w:name="z1306" w:id="1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Байбатчина № 12, 12/2, 16, 18, 20, 22/1, 22/2, 22/4, 24, 24/1, 24/3, 24/4;</w:t>
      </w:r>
    </w:p>
    <w:bookmarkEnd w:id="1296"/>
    <w:bookmarkStart w:name="z1307" w:id="1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Е. Курдакова № 1, 1/1, 3, 5, 7, 9;</w:t>
      </w:r>
    </w:p>
    <w:bookmarkEnd w:id="1297"/>
    <w:bookmarkStart w:name="z1308" w:id="1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Зеленая гора № 1/1, 2, 2/2, 4, 7, 8, 10, 11, 12, 14;</w:t>
      </w:r>
    </w:p>
    <w:bookmarkEnd w:id="1298"/>
    <w:bookmarkStart w:name="z1309" w:id="1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18-жилой район:</w:t>
      </w:r>
    </w:p>
    <w:bookmarkEnd w:id="1299"/>
    <w:bookmarkStart w:name="z1310" w:id="1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земельные участки № 1, 1/45, 12/2, 14/2, 29/1, 36/2, 43, 51, 52, 120/1, 374, 783. </w:t>
      </w:r>
    </w:p>
    <w:bookmarkEnd w:id="1300"/>
    <w:bookmarkStart w:name="z1311" w:id="1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1164</w:t>
      </w:r>
    </w:p>
    <w:bookmarkEnd w:id="1301"/>
    <w:bookmarkStart w:name="z1312" w:id="1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Меновное, улица Новая, 15, коммунальное государственное учреждение "Меновновская средняя школа" отдела образования по городу Усть-Каменогорску управления образования Восточно-Казахстанской области, телефон 57-41-10.</w:t>
      </w:r>
    </w:p>
    <w:bookmarkEnd w:id="1302"/>
    <w:bookmarkStart w:name="z1313" w:id="1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303"/>
    <w:bookmarkStart w:name="z1314" w:id="1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Садовый 1, 2, 3, 5, 6, 7, 8, 8а, 9, 10, 11, 12, 13, 14А, 14/1, 14/3, 14/5, 15, 17, 19, 18, 18/1, 18/2, 18/3, 18/4, 20/1, 20/2, 20/7, 22; </w:t>
      </w:r>
    </w:p>
    <w:bookmarkEnd w:id="1304"/>
    <w:bookmarkStart w:name="z1315" w:id="1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Рабочий № 1, 3, 4, 5; </w:t>
      </w:r>
    </w:p>
    <w:bookmarkEnd w:id="1305"/>
    <w:bookmarkStart w:name="z1316" w:id="1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Детский № 1, 2, 3, 4, 5, 6, 7, 8, 9, 10, 11, 11/1, 12, 12а; </w:t>
      </w:r>
    </w:p>
    <w:bookmarkEnd w:id="1306"/>
    <w:bookmarkStart w:name="z1317" w:id="1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Конечный № 1-1, 1-2, 2/1, 2-1, 2-2, 2а-1, 2а-2, 3, 3-2, 3-3, 4, 5, 6, 7, 8, 9, 9/1, 10, 11, 12, 12-2, 13, 14, 14а, 14/1, 15, 16, 18, 18а, 18б, 18в, 18г, 20, 21, 23, 29/1, 33/1, 35/2; </w:t>
      </w:r>
    </w:p>
    <w:bookmarkEnd w:id="1307"/>
    <w:bookmarkStart w:name="z1318" w:id="1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Октябрьский № 1, 2, 3, 4, 5, 6, 7, 8, 10, 11, 13, 15; </w:t>
      </w:r>
    </w:p>
    <w:bookmarkEnd w:id="1308"/>
    <w:bookmarkStart w:name="z1319" w:id="1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Береговая № 1, 2, 2б, 3, 4, 5, 6, 7, 8, 9, 10, 10а, 11, 12, 12а, 12в, 13, 14, 15, 16, 17, 18, 20, 22, 24, 26, 28, 30, 35, 37, 39; </w:t>
      </w:r>
    </w:p>
    <w:bookmarkEnd w:id="1309"/>
    <w:bookmarkStart w:name="z1320" w:id="1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Юбилейная № 1а, 1б, 1в, 1/3, 2, 2а, 3/1, 3/3, 3/5, 3/6, 3/7, 3/8, 3/10, 4, 6, 7/1, 7/2, 7/4, 8, 9/1, 9/2, 9/4, 9/5, 10, 13/1, 13/2, 13/5, 14, 17/1, 17/2, 19а, 19/1, 19/2, 19/3, 29, 29/1, 29/2, 29/3, 29/4, 29/5, 29/7; </w:t>
      </w:r>
    </w:p>
    <w:bookmarkEnd w:id="1310"/>
    <w:bookmarkStart w:name="z1321" w:id="1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Новая № 1, 2, 2/2, 2/3, 3, 3/1, 4, 5, 6, 7-1, 7-2, 8, 9, 10-1, 10-2, 11, 12, 13, 14, 16, 18, 18а, 18-2, 20, 22;</w:t>
      </w:r>
    </w:p>
    <w:bookmarkEnd w:id="1311"/>
    <w:bookmarkStart w:name="z1322" w:id="1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садоводческие товарищества "Родник", "Восход", "Ярославец", "Изумруд", "Маяк-2", "Магистраль", "Магистраль-2", "Металлург-6", "Косовец", "Луч", "Росинка", "Рыбник", "Селекция", "Стандартизация и метрология", "Сетевик", "Монолит", "Черемуховый остров", "Цум", "Вишня", "Вишенка", "Восточник степной".</w:t>
      </w:r>
    </w:p>
    <w:bookmarkEnd w:id="1312"/>
    <w:bookmarkStart w:name="z1323" w:id="1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Меновное:</w:t>
      </w:r>
    </w:p>
    <w:bookmarkEnd w:id="1313"/>
    <w:bookmarkStart w:name="z1324" w:id="1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земельные участки № 38, 39, 46, 50, 61, 63, 70, 82, 87, 100/1, 106, 107, 108, 199, 120.</w:t>
      </w:r>
    </w:p>
    <w:bookmarkEnd w:id="1314"/>
    <w:bookmarkStart w:name="z1325" w:id="1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1180</w:t>
      </w:r>
    </w:p>
    <w:bookmarkEnd w:id="1315"/>
    <w:bookmarkStart w:name="z1326" w:id="1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Ю. Увалиева, 6, коммунальное государственное учреждение "Школа-центр дополнительного образования № 48" отдела образования по городу Усть-Каменогорску управления образования Восточно-Казахстанской области, телефон 70-20-59.</w:t>
      </w:r>
    </w:p>
    <w:bookmarkEnd w:id="1316"/>
    <w:bookmarkStart w:name="z1327" w:id="1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317"/>
    <w:bookmarkStart w:name="z1328" w:id="1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Әл-Фараби № 2/1, 2/2, 4, 6, 16, 18, 26, 26/1, 26/2, 28, 83, 97/1, 97/2, 101, 103/1, 119; </w:t>
      </w:r>
    </w:p>
    <w:bookmarkEnd w:id="1318"/>
    <w:bookmarkStart w:name="z1329" w:id="1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Кокжал Барака № 22/1;</w:t>
      </w:r>
    </w:p>
    <w:bookmarkEnd w:id="1319"/>
    <w:bookmarkStart w:name="z1330" w:id="1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Ю.Увалиева № 8, 8/1, 9/3; </w:t>
      </w:r>
    </w:p>
    <w:bookmarkEnd w:id="1320"/>
    <w:bookmarkStart w:name="z1331" w:id="1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Жақия Шайжүнісов № 5, 7, 12, 15, 31, 32, 34, 51, 61, 78, 100; </w:t>
      </w:r>
    </w:p>
    <w:bookmarkEnd w:id="1321"/>
    <w:bookmarkStart w:name="z1332" w:id="1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Шапағат № 3, 15, 16, 18, 26; </w:t>
      </w:r>
    </w:p>
    <w:bookmarkEnd w:id="1322"/>
    <w:bookmarkStart w:name="z1333" w:id="1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Өсиет № 5, 20; </w:t>
      </w:r>
    </w:p>
    <w:bookmarkEnd w:id="1323"/>
    <w:bookmarkStart w:name="z1334" w:id="1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Толағай № 5, 7, 8, 9, 24, 27; </w:t>
      </w:r>
    </w:p>
    <w:bookmarkEnd w:id="1324"/>
    <w:bookmarkStart w:name="z1335" w:id="1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Қазына № 2/1, 5, 7, 8, 10, 12, 14, 17; </w:t>
      </w:r>
    </w:p>
    <w:bookmarkEnd w:id="1325"/>
    <w:bookmarkStart w:name="z1336" w:id="1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Думан № 3, 7, 9, 10, 12; </w:t>
      </w:r>
    </w:p>
    <w:bookmarkEnd w:id="1326"/>
    <w:bookmarkStart w:name="z1337" w:id="1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Жерұйық № 1, 2, 4, 18, 19, 20, 21, 25; </w:t>
      </w:r>
    </w:p>
    <w:bookmarkEnd w:id="1327"/>
    <w:bookmarkStart w:name="z1338" w:id="1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Льва Гумилева № 21, 24, 46, 85, 92/1, 94, 96, 234/1; </w:t>
      </w:r>
    </w:p>
    <w:bookmarkEnd w:id="1328"/>
    <w:bookmarkStart w:name="z1339" w:id="1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Ақбауыр № 20, 30, 33; </w:t>
      </w:r>
    </w:p>
    <w:bookmarkEnd w:id="1329"/>
    <w:bookmarkStart w:name="z1340" w:id="1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Анатолия Иванова № 8, 36, 39, 84; </w:t>
      </w:r>
    </w:p>
    <w:bookmarkEnd w:id="1330"/>
    <w:bookmarkStart w:name="z1341" w:id="1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Қайым Мұхамедханов № 30, 35, 46, 48/1;</w:t>
      </w:r>
    </w:p>
    <w:bookmarkEnd w:id="1331"/>
    <w:bookmarkStart w:name="z1342" w:id="1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Қайырбек Айжігітов № 3, 9, 24, 29, 44;</w:t>
      </w:r>
    </w:p>
    <w:bookmarkEnd w:id="1332"/>
    <w:bookmarkStart w:name="z1343" w:id="1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Үркер № 15;</w:t>
      </w:r>
    </w:p>
    <w:bookmarkEnd w:id="1333"/>
    <w:bookmarkStart w:name="z1344" w:id="1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Жидебай № 31;</w:t>
      </w:r>
    </w:p>
    <w:bookmarkEnd w:id="1334"/>
    <w:bookmarkStart w:name="z1345" w:id="1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20-жилой район:</w:t>
      </w:r>
    </w:p>
    <w:bookmarkEnd w:id="1335"/>
    <w:bookmarkStart w:name="z1346" w:id="1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земельные участки № 3/А, 5, 17/1, 20, 30, 35, 56/1, 56/2, 60/1, 61, 62, 64, 84, 86, 87/1, 116, 123, 163, 186, 229, 231, 266/1, 266/2, 271, 283/1, 284/1, 287, 290/1, 303, 468, 487, 601, 617, 656, 683, 684, 737, 768, 773;</w:t>
      </w:r>
    </w:p>
    <w:bookmarkEnd w:id="1336"/>
    <w:bookmarkStart w:name="z1347" w:id="1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25-жилой район:</w:t>
      </w:r>
    </w:p>
    <w:bookmarkEnd w:id="1337"/>
    <w:bookmarkStart w:name="z1348" w:id="1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земельные участки № 232, 997, 998, 1026.</w:t>
      </w:r>
    </w:p>
    <w:bookmarkEnd w:id="1338"/>
    <w:bookmarkStart w:name="z1349" w:id="1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1181</w:t>
      </w:r>
    </w:p>
    <w:bookmarkEnd w:id="1339"/>
    <w:bookmarkStart w:name="z1350" w:id="1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Жастар, 31/3, коммунальное государственное учреждение "Общеобразовательная школа № 47" отдела образования по городу Усть-Каменогорску управления образования Восточно-Казахстанской области, телефон 60-84-86.</w:t>
      </w:r>
    </w:p>
    <w:bookmarkEnd w:id="1340"/>
    <w:bookmarkStart w:name="z1351" w:id="1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341"/>
    <w:bookmarkStart w:name="z1352" w:id="1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Утепова № 20, 22, 24, 26, 26/1, 28, 28/1, 30, 30/1, 32, 34; </w:t>
      </w:r>
    </w:p>
    <w:bookmarkEnd w:id="1342"/>
    <w:bookmarkStart w:name="z1353" w:id="1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Жастар № 15, 17, 19.</w:t>
      </w:r>
    </w:p>
    <w:bookmarkEnd w:id="1343"/>
    <w:bookmarkStart w:name="z1354" w:id="13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1186</w:t>
      </w:r>
    </w:p>
    <w:bookmarkEnd w:id="1344"/>
    <w:bookmarkStart w:name="z1355" w:id="1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Воронина, 34, коммунальное государственное учреждение "Средняя школа № 42" отдела образования по городу Усть-Каменогорску управления образования Восточно-Казахстанской области, телефон 62-38-32.</w:t>
      </w:r>
    </w:p>
    <w:bookmarkEnd w:id="1345"/>
    <w:bookmarkStart w:name="z1356" w:id="1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А. Молдагуловой № 1, 2, 3, 4, 5, 6, 7, 8, 9, 10, 14, 15, 15/1, 15/2, 15/3, 15/4, 15/5, 15/6, 15/7, 15/8, 15/9, 16, 17, 17/1, 17/2, 17/3, 17/4, 17/5, 17/6, 17/7, 18, 19, 20, 22, 23, 24, 25, 26, 30; </w:t>
      </w:r>
    </w:p>
    <w:bookmarkEnd w:id="1346"/>
    <w:bookmarkStart w:name="z1357" w:id="1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 Момышулы № 14.</w:t>
      </w:r>
    </w:p>
    <w:bookmarkEnd w:id="1347"/>
    <w:bookmarkStart w:name="z1358" w:id="13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1187</w:t>
      </w:r>
    </w:p>
    <w:bookmarkEnd w:id="1348"/>
    <w:bookmarkStart w:name="z1359" w:id="1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Алтайская, 36, коммунальное государственное учреждение "Средняя школа № 5" отдела образования по городу Усть-Каменогорску управления образования Восточно-Казахстанской области, телефон 57-60-37.</w:t>
      </w:r>
    </w:p>
    <w:bookmarkEnd w:id="1349"/>
    <w:bookmarkStart w:name="z1360" w:id="1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350"/>
    <w:bookmarkStart w:name="z1361" w:id="1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Высоковольтная № 1, 1а, 1в, 2, 2а, 3, 3а, 5, 6, 7, 7а, 8, 9, 9а, 9б, 9в, 10, 10а, 10/1, 11, 12, 13, 14, 15, 16, 17, 18, 19, 19а, 20, 21, 22, 23, 24, 25, 26, 27, 28, 29, 29а, 30, 31, 31/1, 32, 33, 33а, 33б, 34, 35, 35а, 35б, 35в, 36, 37, 37а, 38, 39, 40, 41, 42, 43, 44, 45, 46, 47, 48, 49, 50, 52, 52а, 54, 56, 58, 60, 62, 64, 66, 68, 68а, 68/1, 70, 70/1, 72а, 74, 75, 75/1, 76, 154а; </w:t>
      </w:r>
    </w:p>
    <w:bookmarkEnd w:id="1351"/>
    <w:bookmarkStart w:name="z1362" w:id="1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Высоковольтная 57 № 1, 1/1, 1/2, 2, 3, 3/1, 3/3, 4, 4/2, 5, 5/1, 5/2, 5/6, 6, 6/1, 7, 7/1, 7/2, 8, 8/1, 9, 9/1, 9/3, 9/4, 10/2, 10/3, 10/4, 11, 11/1, 11/2, 11/3, 11/4, 12/2, 12/3, 13, 13/1, 13/2, 13/3, 14, 14/3, 15, 15/1, 15/2, 15/3, 16, 16/1, 16/2, 18, 19, 19/а, 20, 21, 21/1, 21/2, 21/3, 22, 23, 23/1, 24, 24/1, 24/2, 25, 25/1, 26, 26/1, 27, 28, 28/1, 28/2, 29, 29/а, 29а/1, 31, 31а, 31/1, 31/2, 32, 33, 33/а, 34, 34/1, 35, 36, 37/а, 38, 39, 40, 40а, 41, 42, 43, 43/1, 43/2, 44, 44/а, 45, 45/1, 45/2, 46а, 47, 47/1, 50, 50/а, 51, 52, 53, 54, 54/1, 54/2, 55, 56, 57, 57а, 57б, 57/1, 57/1а, 57/2, 57/3, 57/4, 57/5, 57/6, 57/7, 57/8, 57/8а, 57/8б, 57/9, 57/9а, 57/10, 57/11, 57/12, 57/70, 64, 67, 68, 72/а, 78, 86, 89, 91, 110, 116, 153, 158, 163, 167; </w:t>
      </w:r>
    </w:p>
    <w:bookmarkEnd w:id="1352"/>
    <w:bookmarkStart w:name="z1363" w:id="1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Кожедуба № 1, 3, 4, 4/а, 5, 6, 7, 8, 9, 10, 11, 12, 13, 14, 15, 16, 17, 18, 19, 20, 21, 22, 23, 24, 25, 26, 27, 28, 29, 31, 32, 33, 34, 34/1, 35, 37, 39, 39/1, 41, 42, 43, 45, 46, 48, 49/А, 50, 52, 53, 53а, 54, 55, 56, 57, 58, 59, 61, 63, 65, 67, 67а, 69, 70, 71, 73, 75, 76, 77, 77/1, 77/2, 77/3, 79, 81, 82, 83, 87, 87а, 89, 91, 93, 95, 95а, 97, 99, 101, 101а, 103, 105, 107, 109, 110, 111, 113, 115; </w:t>
      </w:r>
    </w:p>
    <w:bookmarkEnd w:id="1353"/>
    <w:bookmarkStart w:name="z1364" w:id="1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Орманды № 22, 25, 28, 30, 35; </w:t>
      </w:r>
    </w:p>
    <w:bookmarkEnd w:id="1354"/>
    <w:bookmarkStart w:name="z1365" w:id="1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Шиелі № 28; </w:t>
      </w:r>
    </w:p>
    <w:bookmarkEnd w:id="1355"/>
    <w:bookmarkStart w:name="z1366" w:id="1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Шуақты № 12; </w:t>
      </w:r>
    </w:p>
    <w:bookmarkEnd w:id="1356"/>
    <w:bookmarkStart w:name="z1367" w:id="1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Керемет № 31; </w:t>
      </w:r>
    </w:p>
    <w:bookmarkEnd w:id="1357"/>
    <w:bookmarkStart w:name="z1368" w:id="1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Рауан № 5; </w:t>
      </w:r>
    </w:p>
    <w:bookmarkEnd w:id="1358"/>
    <w:bookmarkStart w:name="z1369" w:id="1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Ақбұлақ № 1;</w:t>
      </w:r>
    </w:p>
    <w:bookmarkEnd w:id="1359"/>
    <w:bookmarkStart w:name="z1370" w:id="1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садоводческие товарищества "Эдельвейс", "Вега", "Эталан", "Лесовод", "Лесное", "Красинец", "Пенсионер", "Урожай".</w:t>
      </w:r>
    </w:p>
    <w:bookmarkEnd w:id="1360"/>
    <w:bookmarkStart w:name="z1371" w:id="13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34</w:t>
      </w:r>
    </w:p>
    <w:bookmarkEnd w:id="1361"/>
    <w:bookmarkStart w:name="z1372" w:id="1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Лихарева, 10а, республиканское государственное учреждение "Учреждение ОВ-156/1" Комитета уголовно-исполнительной системы Министерства внутренних дел Республики Казахстан, телефон 25-29-38.</w:t>
      </w:r>
    </w:p>
    <w:bookmarkEnd w:id="1362"/>
    <w:bookmarkStart w:name="z1373" w:id="13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</w:t>
      </w:r>
    </w:p>
    <w:bookmarkEnd w:id="1363"/>
    <w:bookmarkStart w:name="z1374" w:id="1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Ново-Ахмирово, Территория военный городок № 1 дом 17, республиканское государственное учреждение "Войсковая часть 27943" Министерства обороны Республики Казахстан, телефон 53-90-72.</w:t>
      </w:r>
    </w:p>
    <w:bookmarkEnd w:id="1364"/>
    <w:bookmarkStart w:name="z1375" w:id="13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59</w:t>
      </w:r>
    </w:p>
    <w:bookmarkEnd w:id="1365"/>
    <w:bookmarkStart w:name="z1376" w:id="1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Александра Протозанова, 7, коммунальное государственное предприятие на праве хозяйственного ведения "Восточно-Казахстанская областная больница" управления здравоохранения Восточно-Казахстанской области телефон 20-86-33.</w:t>
      </w:r>
    </w:p>
    <w:bookmarkEnd w:id="1366"/>
    <w:bookmarkStart w:name="z1377" w:id="13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60</w:t>
      </w:r>
    </w:p>
    <w:bookmarkEnd w:id="1367"/>
    <w:bookmarkStart w:name="z1378" w:id="1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Утепова, 35, коммунальное государственное предприятие на праве хозяйственного ведения "Центр матери и ребенка" управления здравоохранения Восточно-Казахстанской области, телефон 60-18-25.</w:t>
      </w:r>
    </w:p>
    <w:bookmarkEnd w:id="1368"/>
    <w:bookmarkStart w:name="z1379" w:id="13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61</w:t>
      </w:r>
    </w:p>
    <w:bookmarkEnd w:id="1369"/>
    <w:bookmarkStart w:name="z1380" w:id="1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Мызы, 1, коммунальное государственное предприятие на праве хозяйственного ведения "Восточно-Казахстанский областной центр психического здоровья" управления здравоохранения Восточно-Казахстанской области, телефон 26-04-50.</w:t>
      </w:r>
    </w:p>
    <w:bookmarkEnd w:id="1370"/>
    <w:bookmarkStart w:name="z1381" w:id="13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63</w:t>
      </w:r>
    </w:p>
    <w:bookmarkEnd w:id="1371"/>
    <w:bookmarkStart w:name="z1382" w:id="1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проспект Абая, 18, коммунальное государственное предприятие на праве хозяйственного ведения "Восточно-Казахстанский областной специализированный медицинский центр" управления здравоохранения Восточно-Казахстанской области, телефон 75-28-87.</w:t>
      </w:r>
    </w:p>
    <w:bookmarkEnd w:id="1372"/>
    <w:bookmarkStart w:name="z1383" w:id="13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85</w:t>
      </w:r>
    </w:p>
    <w:bookmarkEnd w:id="1373"/>
    <w:bookmarkStart w:name="z1384" w:id="1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Серикбаева, 1, товарищество с ограниченной ответственностью "Медико-санитарная часть-2", телефон 70-58-37.</w:t>
      </w:r>
    </w:p>
    <w:bookmarkEnd w:id="1374"/>
    <w:bookmarkStart w:name="z1385" w:id="13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89</w:t>
      </w:r>
    </w:p>
    <w:bookmarkEnd w:id="1375"/>
    <w:bookmarkStart w:name="z1386" w:id="1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Новая Согра, республиканское государственное учреждение "Воинская часть 6699 Национальной гвардии Республики Казахстан".</w:t>
      </w:r>
    </w:p>
    <w:bookmarkEnd w:id="1376"/>
    <w:bookmarkStart w:name="z1387" w:id="13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120</w:t>
      </w:r>
    </w:p>
    <w:bookmarkEnd w:id="1377"/>
    <w:bookmarkStart w:name="z1388" w:id="1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Белинского, 39, коммунальное государственное предприятие на праве хозяйственного ведения "Восточно-Казахстанский областной фтизиопульмонологический центр" управления здравоохранения Восточно-Казахстанской области, телефон 54-49-43.</w:t>
      </w:r>
    </w:p>
    <w:bookmarkEnd w:id="1378"/>
    <w:bookmarkStart w:name="z1389" w:id="13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121</w:t>
      </w:r>
    </w:p>
    <w:bookmarkEnd w:id="1379"/>
    <w:bookmarkStart w:name="z1390" w:id="1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проспект Абая, 95, республиканское государственное учреждение "Воинская часть 5518 Национальной гвардии Республики Казахстан", телефон 21-45-77.</w:t>
      </w:r>
    </w:p>
    <w:bookmarkEnd w:id="138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