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65a1" w14:textId="d966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8 февраля 2023 года № 479. Зарегистрировано Департаментом юстиции Восточно-Казахстанской области 15 февраля 2023 года № 8818-16</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города Усть-Каменогорска Восточно-Казахстанской области от 30.01.2025 </w:t>
      </w:r>
      <w:r>
        <w:rPr>
          <w:rFonts w:ascii="Times New Roman"/>
          <w:b w:val="false"/>
          <w:i w:val="false"/>
          <w:color w:val="ff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изменяется, постановлением акимата города Усть - Каменогорска Восточно-Казахстанской области от 10.04.2025 </w:t>
      </w:r>
      <w:r>
        <w:rPr>
          <w:rFonts w:ascii="Times New Roman"/>
          <w:b w:val="false"/>
          <w:i w:val="false"/>
          <w:color w:val="ff0000"/>
          <w:sz w:val="28"/>
        </w:rPr>
        <w:t>№ 1112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Усть-Каменогорска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города Усть - Каменогорска Восточно-Казахстанской области от 30.01.2025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изменяется, постановлением акимата города Усть - Каменогорска Восточно-Казахстанской области от 10.04.2025 </w:t>
      </w:r>
      <w:r>
        <w:rPr>
          <w:rFonts w:ascii="Times New Roman"/>
          <w:b w:val="false"/>
          <w:i w:val="false"/>
          <w:color w:val="000000"/>
          <w:sz w:val="28"/>
        </w:rPr>
        <w:t>№ 1112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Усть-Каменогорска.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Усть-Каменогорска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города Усть-Каменогорска </w:t>
            </w:r>
            <w:r>
              <w:br/>
            </w:r>
            <w:r>
              <w:rPr>
                <w:rFonts w:ascii="Times New Roman"/>
                <w:b w:val="false"/>
                <w:i w:val="false"/>
                <w:color w:val="000000"/>
                <w:sz w:val="20"/>
              </w:rPr>
              <w:t xml:space="preserve">от 8 февраля 2023 года </w:t>
            </w:r>
            <w:r>
              <w:br/>
            </w:r>
            <w:r>
              <w:rPr>
                <w:rFonts w:ascii="Times New Roman"/>
                <w:b w:val="false"/>
                <w:i w:val="false"/>
                <w:color w:val="000000"/>
                <w:sz w:val="20"/>
              </w:rPr>
              <w:t>№ 479</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bookmarkEnd w:id="4"/>
    <w:p>
      <w:pPr>
        <w:spacing w:after="0"/>
        <w:ind w:left="0"/>
        <w:jc w:val="both"/>
      </w:pPr>
      <w:r>
        <w:rPr>
          <w:rFonts w:ascii="Times New Roman"/>
          <w:b w:val="false"/>
          <w:i w:val="false"/>
          <w:color w:val="ff0000"/>
          <w:sz w:val="28"/>
        </w:rPr>
        <w:t xml:space="preserve">
      Сноска. Правила в редакции постановления акимата города Усть - Каменогорска Восточно-Казахстанской области от 10.04.2025 </w:t>
      </w:r>
      <w:r>
        <w:rPr>
          <w:rFonts w:ascii="Times New Roman"/>
          <w:b w:val="false"/>
          <w:i w:val="false"/>
          <w:color w:val="ff0000"/>
          <w:sz w:val="28"/>
        </w:rPr>
        <w:t>№ 1112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bookmarkEnd w:id="6"/>
    <w:bookmarkStart w:name="z18"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9"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20"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1"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22"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3"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4"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5"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6" w:id="15"/>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7"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8" w:id="17"/>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7"/>
    <w:bookmarkStart w:name="z29" w:id="18"/>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8"/>
    <w:bookmarkStart w:name="z30" w:id="19"/>
    <w:p>
      <w:pPr>
        <w:spacing w:after="0"/>
        <w:ind w:left="0"/>
        <w:jc w:val="both"/>
      </w:pPr>
      <w:r>
        <w:rPr>
          <w:rFonts w:ascii="Times New Roman"/>
          <w:b w:val="false"/>
          <w:i w:val="false"/>
          <w:color w:val="000000"/>
          <w:sz w:val="28"/>
        </w:rPr>
        <w:t>
      3. Государственное учреждение "Отдел жилищных отношений города Усть-Каменогорска" (далее - Отдел) определяет перечень многоквартирных жилых домов, требующих проведения мероприятий по реконструкции, текущему или капитальному ремонту наружных стен, кровли для придания городу единого архитектурного облика.</w:t>
      </w:r>
    </w:p>
    <w:bookmarkEnd w:id="19"/>
    <w:bookmarkStart w:name="z31" w:id="20"/>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города Усть-Каменогорска"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0"/>
    <w:bookmarkStart w:name="z32" w:id="21"/>
    <w:p>
      <w:pPr>
        <w:spacing w:after="0"/>
        <w:ind w:left="0"/>
        <w:jc w:val="both"/>
      </w:pPr>
      <w:r>
        <w:rPr>
          <w:rFonts w:ascii="Times New Roman"/>
          <w:b w:val="false"/>
          <w:i w:val="false"/>
          <w:color w:val="000000"/>
          <w:sz w:val="28"/>
        </w:rPr>
        <w:t>
      5. Отдел организует следующие мероприятия:</w:t>
      </w:r>
    </w:p>
    <w:bookmarkEnd w:id="21"/>
    <w:bookmarkStart w:name="z33" w:id="2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2"/>
    <w:bookmarkStart w:name="z34" w:id="23"/>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3"/>
    <w:bookmarkStart w:name="z35" w:id="24"/>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24"/>
    <w:bookmarkStart w:name="z36" w:id="25"/>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5"/>
    <w:bookmarkStart w:name="z37" w:id="26"/>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города, не производятся.</w:t>
      </w:r>
    </w:p>
    <w:bookmarkEnd w:id="26"/>
    <w:bookmarkStart w:name="z38" w:id="27"/>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7"/>
    <w:bookmarkStart w:name="z39" w:id="28"/>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8"/>
    <w:bookmarkStart w:name="z40" w:id="29"/>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29"/>
    <w:bookmarkStart w:name="z41" w:id="30"/>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городу, с последующим получением заключения экспертизы за счет средств местного бюджета.</w:t>
      </w:r>
    </w:p>
    <w:bookmarkEnd w:id="30"/>
    <w:bookmarkStart w:name="z42" w:id="31"/>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1"/>
    <w:bookmarkStart w:name="z43" w:id="32"/>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2"/>
    <w:bookmarkStart w:name="z44" w:id="33"/>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осуществляется Отделом с привлечением лиц, осуществляющих технический надзор.</w:t>
      </w:r>
    </w:p>
    <w:bookmarkEnd w:id="33"/>
    <w:bookmarkStart w:name="z45" w:id="34"/>
    <w:p>
      <w:pPr>
        <w:spacing w:after="0"/>
        <w:ind w:left="0"/>
        <w:jc w:val="left"/>
      </w:pPr>
      <w:r>
        <w:rPr>
          <w:rFonts w:ascii="Times New Roman"/>
          <w:b/>
          <w:i w:val="false"/>
          <w:color w:val="000000"/>
        </w:rPr>
        <w:t xml:space="preserve"> Глава 4. Заключительные положения</w:t>
      </w:r>
    </w:p>
    <w:bookmarkEnd w:id="34"/>
    <w:bookmarkStart w:name="z46" w:id="35"/>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осуществляется из средств местного бюджета.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