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ec22" w14:textId="da8e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декабря 2023 года № 285. Зарегистрировано Департаментом юстиции Восточно-Казахстанской области 20 декабря 2023 года № 8935-16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ноября 2021 года № 322 "Об установлении водоохранных зон и полос водных объектов Восточно-Казахстанской области и режима их хозяйственного использования" (зарегистрированное в Реестре государственной регистрации нормативных правовых актов за № 8909-16)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"Ертисская бассейновая инспекция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водного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водных ресурсов и ирригации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ноября 2021 года № 322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Восточно-Казахстанской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приток реки Аблакетка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"Иртыш-1"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"Алмаз"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севернее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"Колос"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"Домостроитель"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"Мелиоратор"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Самсоновка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левобережный участок реки Аблакетка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подводящий канал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Тихая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0,55 километрах северо-западнее села Ново-Явленка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отводной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Глубоковкий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Аблакетка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юго-восточнее села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урочища Серый Луг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Разливанка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лесхоз, улица Лесхозная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Луговатая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 реки Луговатая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Позднопаловка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2,8 километрах северо-восточнее горы Козлуха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Шубин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юго-восточнее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Ванявка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километрах северо-восточнее села Ливино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Поперечное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Листвяжная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ручья Листвяжная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05-083-053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 города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Первый Сергеевский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Гагарин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1849,2595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199,7244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Ловчий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расположения объектов товарищества с ограниченной ответственностью "Казцинк"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450-460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491-564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Быструшинское водохранилище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Гремучий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Красный Яр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 реки Осиновка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Крутая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северо-восточнее села Бедаревка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Строганка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80-375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Крестьянка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Томилин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Огневка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Козлушка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Терентьев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поселка 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Зубовское месторождение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Поперечная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17,6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Поперечная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Поперечная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восточнее села Соловьево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Шумовск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Филимоновский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Мартыновский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Соловьево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Мяконькая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Березовка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кадастровый номер 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Крестовка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Алтай и Катон-Карагайского, Уланского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западнее села Алтайка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северной части города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правый берег (село Ермаковка) левый берег (село Ново-Троицкое) ручей Березовка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Ермаковка село Ново-Троицкое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400-600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восточнее села Чапаево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Малая Мякотиха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Урунхайка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Таловка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Уфимцев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Поклонный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Чистополька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400-500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 родника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Шувалов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Маяк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Топтушка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Крестовка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Северное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Басов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100-465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Клементьев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северо-западнее Васильевской переправы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Дарабайкин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Маралий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Мякотиха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05-070-059 и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Мякотиха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 участок № 1 левый берег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юго-западнее села Ландман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Парыгино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приток реки Погуляйка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Бурнашевка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6,4 километрах северо-западнее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8,7 километрах юго-восточнее села Бедаревка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Теплый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юго-восточнее села Северное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Канавочка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юго-восточнее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Мельничная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Холодный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 участок № 1 участок № 2 участок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район Алтай поселок Огневка, Уланский район село Смолянка, Уланский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севернее села Снегирево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Серебрянка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10,4 километрах северо-восточнее села Александровка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Медведка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и 3,5 километрах севернее и северо-западнее села Быково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Александров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Ключ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Лазариха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05-070-007 и 05-070-059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Таволжанка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ручья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Бухтарминка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северо-восточнее села Никольск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Пихтовка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Моисеев Лог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1,1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Долгий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Миновский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Моховушка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Капитанов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Пьянкин Лог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Осочиха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южнее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Каменный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севернее села Ново-Крестьянка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Шириккайын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05-070-018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36,7545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Казкен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Саркырама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Дальняя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северо-восточнее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севернее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385,050784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37,645834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Мироновка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километрах севернее села Дородница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севернее станции Селезневка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Топнушка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северо-западнее села Тургусун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5,2 километрах юго-западнее села Бородино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807,85515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11,350435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10,093823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Феклистка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7,6 километрах севернее села Ермаковка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Чахлов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Мироновка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Полянское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Таволжанка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северо-западнее села Богатырево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Тихонов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7,3 километрах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северо-западнее села Васильевка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восточнее села Путинцево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Рыковский Лог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Березовка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Селезневка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05-070-048, 05-070-053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поселка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южнее села Новая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Ертис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Уварово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Пихтовка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Андрониха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Гремячий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восточнее села Ушаново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Богородский ключ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восточнее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Бусиниха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Лосьевка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Чесноковка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Железный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Веселовка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Березовский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Бобровочка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восточнее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Вороний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Быструха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Быструха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Мазанкина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восточнее села Календарка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юго-западнее села Ушаново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Обдериха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километрах северо-восточнее села Тарханка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Изотов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Секисовка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Красноярка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Веселовка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Веселовка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Убинка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05-068-007 и 05-068-006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Маховка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Черногорка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Антипов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Черемшанка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Поскакуха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Топкуша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Ульба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южной части села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"Надежда"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Сипатиха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Деюшкин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Гурьев лог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реки Малая Убинка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Переплюйка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05-068-025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Гребенюшка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улицы Горная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Глубочанка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Таловка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от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села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Горюшка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Самара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южнее села Черемшанка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311-431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177-216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северо-западнее села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Зайсанского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Куркиреме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Шынгыстай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юго-западнее села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Кондратьев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Бесюй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Кундыз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4,3 километрах юго-восточнее села Ушбулак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Саврасовка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Черемошка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восточнее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Солоновочка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Назариха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восточнее села Аксу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Назариха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Сауншат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4,6 километрах северо-западнее села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Тускайын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5,3 километрах севернее села Алыбай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1,6 километрах 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Байберды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Язовая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3,2 километрах восточнее села Жазаба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километре северо-западнее села Жана 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северо-западнее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Устюмка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Докторский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километрах юго-восточнее села Новополяковка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0,7 километрах северо-восточнее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Нарын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юго-западнее села Солдатово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километрах восточнее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3,4 километрах северо-восточнее села Катон-Карагай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Рахманов Ключ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13,6 километрах севернее села Алтынбел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Перфилов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километрах северо-восточнее села Шынгыстай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юго-восточнее села Берель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Шириккайын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рукав реки Шириккайын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Михайлов Ключ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севернее села Ново-Хайрузовка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Борисов Ключ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северо-западнее села Белкарагай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юго-западнее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юго-западнее села Малонарымка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Сенное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Кривушка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километрах северо-западнее села Акмарал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Путевочная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юго-западнее села Ушбулак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0,9 километрах севернее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Нижняя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Чесноковая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северо-восточнее села Жазаба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4,8 километрах северо-западнее села Аккайнар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Архиповка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восточнее села Барлык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Колматиха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Костобе-булак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села Урыль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Маймыр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южнее села Солдатово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Ульяновка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Трактовый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и 9 километрах севернее села Солоновка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Сидоров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Сурка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Кокбастау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9141,8295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5961,4856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Коробиха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северо-восточнее села Коробиха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2,4 километрах севернее села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восточнее села Жана-Ульга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Ортенбулак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Тесиккия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с его притоками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 родник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с притоками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Коныржайлау с левыми притоками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правых притоков реки Шукыркальжир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реки Сулушокы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Путочная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от села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Поперечная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Озерная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Маралиха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"Маралихинское" и "Маралихинское рудное поле"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Кумырза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Репьев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Карагайлы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Хлебный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610-700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Канат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13,8 километрах северо-восточнее села Акбулак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Медвежий и его левый приток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Куансай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М-45-122-(10б-5а-18, 19, 20), (10б-5а-14, 16)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Избасар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М-45-122-(10б-5а-14, 15), (10б-5б-11, 12)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Кашкымбай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М-45-122-(10б-5б-12, 13), (10б-5б-6,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Байс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7, 8, 9, 10, 14, 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М-45-122-(10б-5б-3, 4,9)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с притоками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 М-45-122-(10б-5б-5, 10), (10в-5а-1, 2, 3, 6, 7,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Сакрома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Верхняя Теректы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 северо-восточный берег юго-западный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северо-восточнее села Сарыолен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Кыстау-Курчум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Саукабай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Кольдененбулак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Таловочка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Терисайрык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Кояндыбулак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Акмурат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Киинсу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Койшилик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Такыр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Жалпакагаш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05-07269-2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05-072-069-4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Сулушокы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Кайынды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реки Кайынды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реки Кайынды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Саратовский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Торетогам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реки Алкабек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Теректи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Балакалжир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Шет Теректы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Орта Теректы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 ручья Орта Теректы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Курчумского района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Узынбулак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Таловочка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Наумов ключ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Асусай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кваратала 05-072-010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340-740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Туюкбулак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550-640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Карагая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340-530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240-570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Кояндыбулак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Верхние Теректы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"Манка" разведки золотосодержащих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№1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№2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Танаш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160-790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Кызылагаш правый берег левый берег протока правого берега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километров 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Караозек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Такырколь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6,7 километров северо-западнее села Жылытау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Куансай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Каражал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500-800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Кунакпай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Шуршутсу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Караагаш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северо-восточнее села Каратогай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Кашкынбай правый исток левый исток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Алкабек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25,7 километров северо-восточнее села Маркаколь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исток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Егиндыбулак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 левый берег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километрах северо-западнее села Тоскайын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Киынсу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километрах севернее села Майтерек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и ручей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Маралихинского месторождения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Курчумского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Тентек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 учетного квартала 05-072-015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Кашкынбай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13,3 километрах восточнее села Кыстау-Курчум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Избасар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05-244-040 и 05-244-051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Коншубай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Аюкашкан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Глубокий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Байша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Топольки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Аксеновка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Капрли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Самар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Кулынжун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3,9 километрах юго-восточнее села Кулынжун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села Палатцы на участке с ПК 1690+00 до 1707-17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Ортауласты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 и 05-078-009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Кызылкесек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Каратоган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05-078-006, 05-078-018 и 05-078-024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 северо-восточнее села Чан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километрах юго-западнее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 Жанатоган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05-078-018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Тайжузген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километрах северо-западнее села Тугыл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26,8 километрах юго-восточнее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Тогум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Наурузбай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Бесбастау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420-470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Шалакбулак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16,2 километрах юго-западнее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Талдыайрык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8,8 километрах северо-восточнее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Канжигабулак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 с пастбищными угодьями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Маралушка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Огневка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лицензионной территории товарищества с ограниченной ответственностью "QuazarEnergy", село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Бердыбай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Койшибай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Бутагора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Дресвянка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05-079-061, 05-079-057,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Тасоткель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водохранилище северный, восточный, западный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Торе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северо-западнее села Бозанбай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Ертенбулак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заболоченный 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Бокенбай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Майлысай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истоки ручья Шыбынды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Узунбулак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километре западнее села 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Бозанбай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Узынбулак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16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17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Кызылсу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Уланского, Глубоковского и Шемонаихинских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4,4 километрах 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Сартымбет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километрах юго-восточнее села Мурзат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Поперечный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15,6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севернее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Капыбай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Тульский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Варначий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Кочевной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Кенесбай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9,7 километрах западнее села Баяш Утепов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12,5 километрах северо-восточнее поселка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Жельдикезен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Актасты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Курык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Байжан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 юго-восточнее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Жиланды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5,1 километрах южнее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Шерпак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северо-восточнее села Изгутты Айтыков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Киши-Коке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Манат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Калбинский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Арыкбай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195-402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Карабалапан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Малый Шыбынды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Большой Шыбынды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Жалдыарык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юго-западнее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Буконь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километрах юго-западнее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Шолакбулак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Данебулак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"Восточник-Степной"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0,5 километрах западнее села Таргын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Алибек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8,3 километрах юго-восточнее села Акжартас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Тугулька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500-550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Тугулька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Казачье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Базарбай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05-079-025 и 05-079-026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 и 05-079-037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Таинты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Жельке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Таргын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Кайындыбулак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Акшатыр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километрах южнее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147-495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Гнилая балка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километрах северо-восточнее села Митрофановка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5,6 километрах северо-восточнее села Жантас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Шерен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Аюды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1,3 километрах северо-восточнее поселка Белогорский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Малая Аюды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Актасты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9,8 километров южнее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05-079-020, 05-079-036, 05-079-057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Салдырмабулак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14 левый берег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15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Сибинка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южнее села Мамай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Большая Бесбала левый берег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километрах восточнее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05-079-029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0,27 километрах северо-восточнее Таинтинского водохранилища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километрах южнее села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Березовый Лог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11,2 километрах восточнее села Желдиозек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километрах юго-восточнее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Жартас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Карабалапан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18,4 километрах юго-западнее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6,8 километрах юго-восточнее села Ново-Азовое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Айркезен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километрах южнее села 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335-500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Курык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6,3 километрах юго-западнее села Гагарино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Байтеке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километрах юго-западнее села Сагыр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Вермберг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14,5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405-500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Шелекты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7,2 километрах юго-западнее села Айыртау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"Восточник-Степной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553,4771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644,6074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Каскабулак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Уланского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828,3397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Тайынбай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5,4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Таинты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2,6 километрах юго-восточнее села Верхние Таинты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1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19,5 километрах 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777,3984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734,8069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Жиланды № 2 правый берег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километрах юго-восточнее села Уланское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05-080-026 и 05-080-027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Спорный Ключ правый берег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западнее села Волчовка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Кандыковка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0,8 километрах севернее села Кандыковка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километрах юго-западнее села Камышенка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 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05-080-024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0,1 километре северо-западнее села Березовка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восточнее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Андреевка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6,9 километрах южнее села Рулиха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