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a3d9" w14:textId="717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ноября 2023 года № 257. Зарегистрировано Департаментом юстиции Восточно-Казахстанской области 6 декабря 2023 года № 8927-16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2021 года № 4 "Об утверждении Государственного списка памятников истории и культуры местного значения" (зарегистрировано в Реестре государственной регистрации нормативных правовых актов за № 8333).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257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Восточно-Казахстанской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Восточно - Казахстанского областного акимата от 08.04.2025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Никольское 2,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селом Бородино и селом Кремнюха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Таволжанка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границе района Алтай и Катон-Карагайского района, у рыболовецкого стана реки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Таволжанка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Таволжанки на границе между районом Алтай и Катон-Карагайским районом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"Горняк",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Садовая,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 Исключен постановлением Восточно-Казахстанского областного акимата от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В.И. Чапаеву, скульптор П.Б. Шишков,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на территории профессиональной школы №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центральный сквер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1920-1930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Серебрянск, улица Бухтарминская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1930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Снегирево, на территории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Питерским коммунарам,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Снегирево, вдоль трассы Алтай-Усть-Каменогорск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казни С. Малея,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славы воинов, погибших в годы Великой Отечественной войны, 1985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центральный парк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Березовка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Березовка, по дороге Березовка – Барашки, 0,2 км от дороги к городу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Березовка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Березовка-Побока,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Прапорщиково 1,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Прапорщиково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Предгорное,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северо-западу от окраины села Предгорное, за кладбищем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Уварово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поселка Уварово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Н.С. Шелехову, скульптор П.Б. Шишов, архитектор А.А. Миронов,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Казахстан, 9/1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Быковых,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переулок Школьный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к юго-западу от села 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Карабулак, V век до нашей эры -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км к северу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1,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2,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км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3,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4,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км к юго-юго-востоку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5,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Окей,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села Талды, ущелье Окей-Базы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Сарший, III век до нашей эры - 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км к югу от села Кенсай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золотопромышленника П.Г. Сорокина,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 Токсанбаева,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Малдыбаева,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А.Ф.Казаринова,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Кабанбая,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медресе,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Сатпаева,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Православный храм Святого Николая (военный собор),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Бауыржан Момышұлы, 1, территория погранотряда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Мужское медресе,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Касейнова,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М. Шелкудинова, в котором квартировался поэт С. Торайгыров в 1915-1919 годах,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Дінмұхамед Қонаев, 42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Ж. Абулханова, архитектор Б. Сатбаев, 1906-1907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А.В. Собачкина,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Т. Бекчентаева, архитектор Б. Сатбаев, 1906-1907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Сатпаева,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Т. Бекчентаева,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Зайсан, улица Шаймардана, 16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Б. Бобкина, архитектор Б. Сатбаев, 1891-1894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Абылай хан,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Габдурасыла,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Ж. Татанова,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Дінмұхамед Қонаев,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Х. Ерзина,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Абая, 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Х. Ерзина,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Сатпаева,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Семенова,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Бауыржан Момышұлы,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С. Манапова,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тюрьма,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Шаймардана, 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С. Абулханова,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Манапова,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С. Мергенбаева, архитектор Б. Сатбаев,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Абылай хан,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архитектор Б. Сатбаев,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Касейнова,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Зайсанской таможни, в котором останавливался М.Н. Пржевальский во время своего 3-его "Тибетского" путешествия, 1868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Богенбая,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Трехклассное приходское училище,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Ибраева,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1920-1922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центральная площадь перед городским акиматом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Абая, автор Б. Кусайынов,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парк имени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пограничников, 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от села Майкапчагай, пограничный пункт "Майкапчагай" на трассе Зайсан-Урумчи, вдоль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 Большенарымское 1,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Большенарымское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Жулдыз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востоку от села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Жулдыз 2, XX-IX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востоку от села Жулдыз, 4 км к юго-западу от села Кокбастау, 3-3,5 км к юго-востоку от села Алтынбел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Жулдыз 3, XX-IX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села Жулдыз по дороге в село Алтынбел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Майемер, IX-VIII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Майемер, IX-VIII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Уштобе, XX-IX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писателя О. Бокея, 40-е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воинов-пограничников, павших при защите государственной границы в 1931-1945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Урыль, возле здания комендатуры "3/93"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власть,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Коробиха, во дворе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О. Бокея,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на южной окраине у дома-музея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погибшему при охране государственной границы политруку заставы "Чиндагатуй" А.А. Чазову, 1932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села Аршаты, пограничная застава Чиндагатуй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плита полному кавалеру орденов Славы А. Кусметову, 70-е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"Скорбящая мать",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Нарын, в сельском парке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3,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Маркаколь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5,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юго-юго-западу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6,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7, XIII-XVI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8,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10,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11, XIII-XVI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15,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юго-юго-востоку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Аркаул 16, XIII-XVI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17,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18,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Аркаул 19,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Бобровка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Тоскайын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Бобровка 2,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Тоскайын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2, II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3,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4,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5,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6, II тысячелетие до нашей эры - I тысячелетие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Булгар-Табыты 7, II тысячелетие до нашей эры - I тысячелетие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Булгар-Табыты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Бурабай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Бурабай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села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3,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4,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5,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северо-северо-востоку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12, II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 13,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2,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4,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1, IV-VIII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3,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5,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6,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Жылытау 7,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8,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10,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12,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13, 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14,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15,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"с усами" Жылытау 16, III-V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Жылытау 17, II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Жылытау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4,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5,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6,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7, II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8,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9,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юго-юго-востоку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10,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11, эпоха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14,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15,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16,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17,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18, I тысячелетие до нашей эры - 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Калгуты 19,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1,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5, эпоха бронзы, ранее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Койузек,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востоку от села Бесжылдык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Курчум, I-II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к юго-востоку от села 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Кызыл-Арал,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 км к северо-востоку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Кыстау-Курчум,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села Кыстау-Курчум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Мойнак, I-II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Бесжылдык, урочище Мойнак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Песчаный карьер 1, II век до нашей эры - 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Бесжылдык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Песчаный карьер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юго-востоку от села Бесжылдык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Тюлькун, I тысячелетие до нашей эры -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Бесжылдык, сопка Тюлькун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Успенка, рубеж эпох раннего железа и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Чердояк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Чердояк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восточнее рудника 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Барак батыру,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филиал Областного историко-краеведческого музея (бывшее здание военкомата),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Ибежанова,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Б. Момышулы,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 Бауыржан Момышулы,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В.В. Бунтовских, 70-е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батыр, улица Бунтовских,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умершим от голода в 30 годы ХХ века,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Теректыбулак, около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над могилой Ж. Исабекова,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учителю К. Нургалиеву, 90-е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Буран, перед школой-гимназией имени Кумаша Нургалиева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воинов, погибших от ран в годы Великой Отечественной войны, 1945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северо-западу от города, район Гавань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"Обелиск Славы", 1975-1985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пересечение с улицей К.Семеновой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Еспе (8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сельского округа 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Малороссийка 1 (8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Мариногорка 1 (6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Мариногорка 2 (7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юго-востоку от села Мариногорка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Песчанка,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Песчанка 1 (26 оградок),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Песчанка, у рудника Чудак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Песчанка 2 (9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Песчанка 3,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Чистый Яр (5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окраина села Сарыбел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Иманову,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на территории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Балакоз,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на северо-запад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северо-западу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Сарыолен,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юго-востоку от села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Тайжузген 1,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юго-востоку от села Ак 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Тайжузген 2,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северо-востоку от могильника Тайжузген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ветеранов, 70-е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Жетыарал, в центральном сквере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Руины мечети Курман кажи, 1860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Куйган, между реками Орталас и Куйган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Алдай,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бывшего аула Алдай, урочище 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выработки Асу-Булак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востоку от поселка Асу-Булак, около бывшего села Чальче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выработки Баймырза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бывшего села Баймырза, урочище Жаманжизак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выработки Баймырза 2,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бывшего села Баймырза; 1,5 км к северу от бывшего рудника Калайтопкан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Бестерек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км к северо-западу от села Бестерек, у бывшего рудника Медведка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Бестерек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км к юго-юго-востоку и северо-северо-востоку от села 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Бухтыр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бывшем селе Бухтыр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Васильевское,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востоку от села Мамай батыр, сопка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Герасимовка, VI-VII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Герасимовка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Жартас, эпоха бронзы -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 к северо-востоку от села Гагарино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Кокшакоз, рубеж I тысячелетия до нашей эры - I тысячелетие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23-26 км у юго-восточной части села Гагарино, ущелье Кокшакоз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Кызылсу, эпоха раннего железа,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юго-востоку от села Кызылсу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Ленинка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Ленинка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Ленинка 3,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юго-западу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Ленинка 4,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югу от села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Ленинка 5, эпоха бронзы -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Сагыр, вдоль реки Сагыр и у сопки Сагыр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Ленинка 6,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км к юго-юго-востоку от села Сагыр, местечко Нарамсак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Ленинка 7, рубеж III - II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 к югу от села Сагыр, сопка Акбаур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Ленинка 8,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Сагыр, урочище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Ленинка 9, рубеж III - II тысячелетий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Сагыр; 0,5-1 км к северо- северо-востоку от села Кызылтас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Манат 1,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км северо-западнее села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Манат 2,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 к югу от села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каменных курганов Предгорное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км от села Предгорное, по дороге в село Таврическое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Предгорное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Иртыш, у юго-западной окраины села 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Предгорное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Иртыш, напротив села 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Привольное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Южное и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Скалистое,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имени Изгутты Айтыкова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 Таврическое 1, эпоха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1,5-2,6 км у северо-восточной окраины села Таврическое, по дороге в 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каменный курган Таврическое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у северо-западной окраины села Таврическое, по дороге в 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Таргын 1,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Таргын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выработки Таргын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от села Таргын, северный склон горы у ключа Карагоин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Токсанбай,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бывшего села Токсанбай, урочище Токсанбай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Православный храм Святых апостолов Петра и Павла,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Митрофановка, улица Набережная,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рубеж XIX-ХХ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 улица Центральная,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И. Айтыкова,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Таргын, улица Нургалиева,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Т. Тохтарову,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Герасимовка, улица Д. Кунаева,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Меновное, эпоха бронзы -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села 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золотопромышленника Валитова,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Либкнехта,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винным погребом А.С. Меновщикова,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связи, архитектор И.Н. Репинский,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Казахстан, 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рыбопромышленника И.Д. Подойникова,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бухгалтера Жеромского,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Выдрина,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Е.П. Михаэлиса,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Ушановское городское кладбище по трассе в 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городское начальное училище, 1886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стеклянной и фаянсовой посуды И.Н. Кожевникова,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коммерсанта А.К. Боброва,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коммерсанта А.К. Боброва,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Сағадат Нұрмағамбетов, 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 купца А. Рафикова,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 Горького, 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 Нұрмағамбетов,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лабаз,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исполнительного областного комитета, построенное на основе дома купца Курочкина,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33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кредитного товарищества (1 этаж),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Тохтарова,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строителей,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Мариинское женское училище, 1901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"Мир",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мечеть (бывшее приходское училище), 1897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№ 13,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Правды, 3, район Аблакетка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264. Исключен постановлением Восточно-Казахстанского областного акимата от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265. Исключен постановлением Восточно-Казахстанского областного акимата от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железнодорожный вокзал, 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железнодорожная станция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газеты "Рудный Алтай" (бывшая Начальная школа Министерства народного просвещения),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Бажова, 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"Сауле" (бывший торговый дом "Саввы Семенова и сыновья"),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Антона Чехова, 52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владельца пивного завода Яворовского,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Кайсенова, 65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историко-краеведческого музея (бывшая Городская полицейская управа),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Кайсенова,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Ателье "Теремок",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церковь, 1809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народов (бывшая начальная мужская школа),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лавка,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Бейбітшілік, 25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 ("Алтайэнерго"),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Иллюзион (кинотеатр) "Эхо", 1911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Абаю Кунанбаеву, 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площадь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 Нұрмағамбетов, 59, городской парк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"К звездам", скульптор Е.В. Вучетич, архитектор Л.И. Маковеев,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Советскую власть (1918-1919 гг.), автор Н. Водозаборов, 1951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Иртыша имени Славского, слева от моста через реку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батыру, 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 из города Усть-Каменогорк, вдоль трассы Усть-Каменогорск -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"Перекуем мечи на орала", скульптор Е.В. Вучетич, архитектор Л.И. Маковеев,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перед Центральным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монумент работникам УМЗ с изображением Потанина, скульпторы: А.Н. Бубель, В.Б. Самойлов, Х.М. Кульчаев, архитектор С.П. Христофоров,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Потанина и Әміре Қашаубаев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Аманжолову, скульпторы Е.А. Сергебаев, Б.А. Абишев,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30-ой Гвардейской дивизии, перед зданием Восточно-Казахстанского университета имени С. 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С.М. Кирову, скульптор Н.А. Томский, 1938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"Қасым Қайсенов"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скульптура-фонтан, посвященная основателям крепости Устькаменная, скульптор В.С. Рапопорт,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Лихарева, 16, сквер перед Андреевским кафедральным собором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Ф.Э. Дзержинского, скульпторы П.Б. Шишов, В.С. Рапопорт,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К. Сатпаева, 79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Я.В. Ушанову, скульптор Г.А. Огнев, архитектор А.Н. Душкин,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Ушанова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скульптурных работ, выполненных профессиональными скульпторами на всесоюзном симпозиуме, 1989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имени Жамбыла,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Сағадат Нұрмағамбетов,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застройки в стиле советского классицизма вокруг Дома культуры металлургов (всего 4 здания), 50-е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34, 36 (дом с аркой); проспект Н.Назарбаева, 66 (дом с магазином); проспект Н.Назарбаева, 45, 47 (группа жилых домов)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"Қасым Қайсенов" (бывший парк "Жастар"),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Бейбітшілік, К.Кайсенова, А.Чехова, М.Горького (исторический центр)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Устькаменная, 1720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 Ульба, район "Стрелка", территория монастыря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погибших воинов и героев Великой Отечественной войны "Победа", автор В.С. Рапопорт,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Протозанова, Набережной Иртыша имени Славского, район "Стрелка"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Барашки 1, XII-XI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Барашки 2, вторая половина II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поселка 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Вершина,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Верх-Уба,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Верх-Уба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Заречное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юго-юго-западу от поселка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поселка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поселений Захариха,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Межовка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Маринка, середина II тысячелетия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юго-юго-западу от села Зевакино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Орловка,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Волчанка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Тараданка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Тараданка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юго-юго-западу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Убинка,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северо-северо-востоку от села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Шапаревка,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восточная окраина села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больницы,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Бауыржана Момышұлы,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 купца Зоркальцева,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310. Исключен постановлением Восточно-Казахстанского областного акимата от 08.04.2025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Филимонова,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краеведческого музея (бывший Дом сельского пристава), 1911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писателю А. Иванову, автор В.Б. Самойлов,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в центральном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И.М. Астафьеву и Т.С. Вербицкому, 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пересечение улиц Вербицкого и Вокзальная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борцам за установление Советской власти,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Барашки, на окраине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знак на месте расстрела борцов за Советскую власть, 1922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Фомина сопка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братской могиле борцов за установление Советской власти, 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Убинка, улица Лермонтова, 36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братской могиле борцов за установление Советской власти, 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Анатолия Иванова, 62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Советской власти,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Верх-Уба, улица Мира, 1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воинам-землякам, погибшим в годы Великой Отечественной войны,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за мостом через реку Уба, по трассе Шемонаиха-Усть-Каменогорск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войны, 70-е годы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перед зданием сельского акимата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погибшим в годы Великой Отечественной войны, скульпторы В.А. Мягких, А.Ф. Роговский, А.В. Сидоркин, архитектор А.И. Ключнев,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улица Юбилейная,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в сквере у здания поселкового акимата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