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9554" w14:textId="f869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6 октября 2017 года № 14/156-VI"Об установлении правил общего водопользования в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31 мая 2023 года № 3/25-VIII. Зарегистрировано Департаментом юстиции Восточно-Казахстанской области 5 июня 2023 года № 8856-16. Утратило силу решением Восточно-Казахстанского областного маслихата от 18 ноября 2025 года № 26/203-VIII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Восточно-Казахстанского областного маслихата от 18.11.2025 </w:t>
      </w:r>
      <w:r>
        <w:rPr>
          <w:rFonts w:ascii="Times New Roman"/>
          <w:b w:val="false"/>
          <w:i w:val="false"/>
          <w:color w:val="ff0000"/>
          <w:sz w:val="28"/>
        </w:rPr>
        <w:t>№ 26/203-VIII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октября 2017 года № 14/156-VI "Об установлении правил общего водопользования в Восточно-Казахстанской области" (зарегистрирован в Реестре государственной регистрации нормативных правовых актов под № 5262)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Восточно-Казахстанской области, установленных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контроля 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контроля Министерства здравоохранения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"_____" _____________ 2023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водопользования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 Восточно-Казахстанской области, где не осуществляются купание, забор воды для питьевых и бытовых нужд, водопой скота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водного объекта (адрес, координаты)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дачных обществ "Колос", "Урал" (49058′20.20′′С; 82031′51.62′′В)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Усть-Каменогорской гидроэлектростанции (49054′12. 69′′С; 82043′36. 79′′В)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Левого берега (49056′26.32′′С; 82038′52.83′′В)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Восточно-Казахстанского технического университета имени Даулета Серикбаева (49057′18.52′′С; 82034′30.26′′В)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Самарского шоссе (49055′01.03′′С; 82038′55.02′′В)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поселка Лесхоз (49056′50.43′′С; 82041′55.57′′В)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Ертис, котлован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Комбината нерудных материалов (49059′34.52′′С; 82032′29.26′′В)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микрорайоне Бабкиной Мельницы (49059′02.98′′С; 82039′01.70′′В)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моста ниже плотины Первого района (50032′16.28′′С; 83043′23.30′′В)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моста села Ульбастрой (50025′89.87′′С; 83031′82.50′′В)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Ульбастрой (50025′87.53′′С, 83029′06.51′′В)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железнодорожного моста села Ульбастрой (50025′86.17′′С; 83028′73.28′′В)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моста по улицам Алтайская и Филиповская (50025′32.81′′С, 83052′27.90′′В)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Гавани (50020′8.5′′С; 8300′0.78′′В)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слиянии двух рек Быструха и Журавлиха (50020′8.3′′С; 83000′7.6′′В)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Гравиемойки (50035′65.11′′С; 83048′03.20′′В)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Бухтарминского моста, Малеевский сельский округ (49048′12.92′′С; 84015′46.25′′В)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Быково, Малеевский сельский округ (49043′59.89′′С; 84033′46.12′′В)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Тургусунский сельский округ (49045′57.82′′С; 84001′09.21′′В)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железнодорожного моста, Парыгинский сельский округ (49048′12.66′′С; 84015′48.63′′В)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 (49044′53.18′′С; 84002′59.05′′В)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Путинцево, Малеевский сельский округ (49048′12.56′′С; 84009′30, 46′′В)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бывшего Зырянского рудника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 (49043′50.52′′С; 84017′32.26′′В)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Дворца Культуры, поселок Новая-Бухтарма (49042′52.44′′С; 84015′59.67′′В)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дачном районе в южной части города Алтай (49044′13.08′′С; 84013′38.58′′В)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Соловьевский сельский округ (49037′11.56′′С; 84020′51.30′′В)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Крестовка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 (49044′53.18′′С; 84002′59.05′′В)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Копань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Октябрьский (49037′44.70′′С; 83038′37.47′′В)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Тургусун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железнодорожного моста, Парыгинский сельский округ (49048′16.58′′С; 84009′41.79′′В)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от села Парыгина, в районе карьера товарищества с ограниченной ответственностью "Саулет LTD" (49047′20.59′′С; 84006′14.99′′В)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паромной переправы, село Предгорное (50°14'08.0"С; 82°12'45.4"В)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 (50°04'16.9"С; 82°22'01.8"В)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 (50°02'25.1"С; 82°27'40.7"В) (50°02'23.3"С; 82°27'50.3"В) (50°02'14.5"С; 82°28'08.0"В)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Ульба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 (50°06'58.9"С; 82°57'05.6"В)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 (50°00'20.5"С; 82°49'12.2"В)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 гидротехническое сооружение на выезде в сторону района Алтай (50°16'20.2"С; 83°02'17.7"В)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 (49°59'13.3"С; 82°55'01.9"В)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 (50°01'07.5"С; 82°52'04.0"В)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Малоубинка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 (50°22'38.0"С; 82°43'04.6"В)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Малоубинка (50°26'59.1"С; 82°39'58.8"В)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ручье Бражинский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Опытное поле (50003′28.4′′С; 82032′21.9′′В)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Бобровка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 (50011′08.2′′С; 82046′06.9′′В)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ручье Маховка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 (50002′48.5′′С; 82042′41.1′′В)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от села Белокаменка (50012′18.8′′С; 82035′05.0′′В)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Красноярка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 (50°15'16.4"С; 82°21'47.5"В)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ручье Веселовка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 (50°18'56.1"С; 82°20'24.7"В)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бывшего "пляжа", поселок Глубокое (50°09'10.6"С; 82°16'58.4"В)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Демидовка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 (50°12'13.1"С; 82°18'05.1"В)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Демидовка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 (50°12'05.2"С; 82°17'42.0"В)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Крутиха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 (50°06'09.6"С; 82°51'35.8"В)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Ушаново, гидротехническое сооружение на выезде в сторону района Алтай (49°58'23.8"С; 82°44'14.9"В)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Секисовка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 (50°21'08.4"С; 82°35'27.9"В)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 на ручье Церковка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 (50°20'35.1"С; 82°34'27.0"В)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2 на ручье Церковка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 (50°20'31.5"С; 82°34'12.0"В)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Глубочанка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 (50°08'15.9"С; 82°32'49.3"В)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Уйдене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 (47036′74.86′′С; 84077′79.27′′В)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 (47045′55.68′′С; 84087′24.78′′В)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 (47046′49.86′′С; 84078′41.09′′В)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Приморское (490 12′19.79″ С; 84005′34.82″В)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Свинчатка (49005′22.38″ С; 84011′54.45″В)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Берель  (49037′01.79″ С; 86042′60.81″В)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 (49023′44.58″ С; 86030′27.67″В)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 (49019′34.21″ С; 86011′47.96″В)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Ульго (49018′69.85″ С; 85077′41.50″В)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Барлык (49034′39.50″ С; 85015′46.09″В)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Коробиха (49046′28.99″ С; 85006′42.47″В)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Сенное (49058′37.85″ С; 84079′16.24″В)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 (49020′43.85″ С; 84050′19.83″В)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Курчум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 (48.58′54.26′′С; 83.66′00.48′′В)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Буран (47.99′60.19′′С; 85.20′83.73′′В)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 (48.63′53.75′′С; 83.51′50.48′′В)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(48.21′61.31′′С; 83.70′51.61′′В)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залива возле села Сарыбел, Сарыбельский сельский округ (49010′69.49′′С; 84002′34.78′′В)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старого пирса хлебоприемного пункта в селе Новостройка, Сарыбельский сельский округ (49005′70.78′′С; 830 87′30.87′′В)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старого паромного причала Казнаковской переправы, Кулынжонский сельский округ (48082′28.58′′С; 830 42′95.76′′В)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Самар, Самарский сельский округ (49003′98.13′С; 830 35′86.42′′В)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 (47°72'50.96"С; 84°20'79.47"В) (47°86'57.89"С; 83°88'40.74"В)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 (47°72'50.96"С; 84°20'79.47"В)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Дресвянка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южнее села Каменка (49°85'42.99"С; 81°94'61.71"В)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Крупа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северо-западнее села Привольное (49°85'42.99"С; 81°94'61.71"В)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выше села Привольное (50°08'25.03"С; 81°57'53.39"В)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выше села Митрофановка (50°02'82.12"С; 81°61'24.65"В)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Жартас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южнее села Гагарино (50°11'90.74"С; 81°89'31.72"В)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выше села Жанузак (49°62'76.50"С; 82°12'34.61"В)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выше села Айыртау (49°80'13.05"С;82°24'10.68"В)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"Алебастр" на реке Улан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ниже села Айыртау (49°86'80.78"С; 82°33'79.81"В)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Колбала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южнее села Бестерек (49°60'99.92"С; 82°66'61.96"В)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Маймекен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южнее села Каменка (49°86'19.86"С; 81°90'99.87"В)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Тугулька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юго-западнее села Тройницкое (49°91'56.85"С; 81°70'52.19"В)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Песчанка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южнее села Таврическое (50°10'85.56"С; 82°06'13.04"В)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Аблакетка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севернее села Мамай батыр (49°79'35.63"С; 82°62'05.22"В)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Таинты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километрах выше Нижние Таинты (49°43'71.97"С; 83°04'71.01"В) (49°44'42.89"С; 83°06'29.85"В)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 (49°55'74.89"С; 83°47'43.88"В) (49°55'86.62"С; 83°46'23.54"В) (49°55'12.09"С; 83°44'34.37"В)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Таинтинское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Таинты (49°44'08.39"С; 83°04'98.11"В)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Верхние Таинты (49°36'96.34"С; 83°03'01.35"В)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Сибины и Садырколь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(49°45'13.85"С; 82°59'23.41"В)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Торткара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(49°44'48.59"С; 82°61'44.23"В)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(49°43'74.57"С; 82°63'32.88"В)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(49°42'68.39"С; 82°65'13.51"В)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Дубыгалинское озеро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Гагарино (50°06'40.97"С; 81°79'02.71"В)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 (50°33'36"С; 81°50'34"В)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 (50°29'17"С; 82°24'53"В)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Убинка (50°19'15"С; 81°43'47"В)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Камышинка (50°33'42"С; 81°47'30"В)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Волчанка (50°33'39"С; 82°08'19"В)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Речка (50°34'22"С; 82°21'49"В)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водопользования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 Восточно-Казахстанской области, где не осуществляются катание на маломерных судах и других плавучих средствах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водного объекта (адрес, координаты)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Меновновское озеро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Левобережный комплекс (49°55'59"С; 82°36'32"В)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 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"Самал" (49°55'59"С; 82°36'32"В)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поселек Новая Бухтарма (49°61'38"5С; 83°51'19"7В)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 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поселек Прибрежный (49°65'25"6С; 83°77'54"5В)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Малоульбинка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лагерь "Толагай", село Малоульбинка (50°44'41"39С; 82°68'16"13В)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Уйдене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 (47036′74.86′′С; 84077′79.27′′В)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 (47045′55.68′′С; 84087′24.78′′В)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 (47046′49.86′′С; 84078′41.09′′В)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"Черемушки", Сарыбельский сельский округ (49038′46′′С; 84019′48′′В;)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 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"Рубин", Сарыбельский сельский округ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"Бухтарминская лилия" Сарыбельский сельский округ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"Майами", Сарыбельский сельский округ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"Простоквашино", Сарыбельский сельский округ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"Оригон", Сарыбельский сельский округ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"Поющий берег", Сарыбельский сельский округ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"Золотые пески", Палатцынский сельский округ (53017′48′′С; 48049′29′′В;)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оздоровительный лагерь "Балауса-2" (49005′70′′78С; 83087′30′′87В;)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Дресвянка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южнее села Каменка (49°85'42.99"С; 81°94'61.71"В)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Крупа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северо-западнее села Привольное (49°85'42.99"С; 81°94'61.71"В)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выше села Привольное (50°08'25.03"С; 81°57'53.39"В)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выше села Митрофановка (50°02'82.12"С; 81°61'24.65"В)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Жартас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южнее села Гагарино (50°11'90.74"С; 81°89'31.72"В)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выше села Жанузак (49°62'76.50"С; 82°12'34.61"В)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выше села Айыртау (49°80'13.05"С; 82°24'10.68"В)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"Алебастр" на реке Улан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ниже села Айыртау (49°86'80.78"С; 82°33'79.81"В)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Колбала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южнее села Бестерек (49°60'99.92"С; 82°66'61.96"В)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Маймекен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южнее села Каменка (49°86'19.86"С; 81°90'99.87"В)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Тугулька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юго-западнее села Тройницкое (49°91'56.85"С; 81°70'52.19"В)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Песчанка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южнее села Таврическое (50°10'85.56"С; 82°06'13.04"В)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Аблакетка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севернее села Мамай батыр (49°79'35.63"С; 82°62'05.22"В)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Таинты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километрах выше Нижние Таинты (49°43'71.97"С; 83°04'71.01"В) (49°44'42.89"С; 83°06'29.85"В)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 (49°55'74.89"С; 83°47'43.88"В) (49°55'86.62"С; 83°46'23.54"В) (49°55'12.09"С; 83°44'34.37"В)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 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Таинтинское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Таинты (49°44'08.39"С; 83°04'98.11"В)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Верхние Таинты (49°36'96.34"С; 83°03'01.35"В)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Сибины и Садырколь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(49°45'13.85"С; 82°59'23.41"В)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Торткара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(49°44'48.59"С; 82°61'44.23"В)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(49°43'74.57"С; 82°63'32.88"В)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(49°42'68.39"С; 82°65'13.51"В)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Дубыгалинское озеро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Гагарино (50°06'40.97"С; 81°79'02.71"В)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 (50°33'36"С; 81°50'34"В)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 (50°29'17"С; 82°24'53"В)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Убинка (50°19'15"С; 81°43'47"В)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Камышинка (50°33'42"С; 81°47'30"В)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Волчанка (50°33'39"С; 82°08'19"В)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Речка (50°34'22"С; 82°21'49"В)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