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ae61" w14:textId="6d1a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мая 2023 года № 115. Зарегистрировано Департаментом юстиции Восточно-Казахстанской области 2 июня 2023 года № 8854-16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 (зарегистрированное в Реестре государственной регистрации нормативных правовых актов за № 31184)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"Ертисская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 и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2021 года № 322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 реки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"Иртыш-1"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"Домостроитель"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участок реки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Глубоковкий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лесхоз, улица Лесхозная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северо-восточнее горы Козлуха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северо-восточнее горы Козлуха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Шубин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юго-восточнее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Ванявка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Листвяжная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ручья Листвяжная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 реки Осиновка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северо-восточнее села Бедаревка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северо-восточнее села Бедаревка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поселка 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Поперечная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Поперечная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Поперечная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Филимоновский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 и Катон-Карагайского, Уланского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правый берег (село Ермаковка) левый берег (село Ново-Троицкое) ручей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Александровка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километрах северо-восточнее села Александровка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Топтушка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Басов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Клементьев Лог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Васильевской переправы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Дарабайкин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северо-западнее Васильевской переправы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Маралий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198-202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Мякотиха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участок № 1 левый берег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юго-западнее села Ландман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Парыгино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Погуляйка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северо-западнее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Теплый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Канавочка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к юго-востоку от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к юго-востоку от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к юго-востоку от села Быково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к юго-востоку от села Быково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Холодный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участок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район Алтай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Огневка, Уланский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Смолянка, Уланский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сверенее села Снегирево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Серебрянка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 северо-восточнее села Александровка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Ключ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Лазариха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Таволжанка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северо-восточнее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километре южнее села Новая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Бусиниха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Лосьевка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Вороний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Быструха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Быструха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Мазанкина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юго-западнее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северо-восточнее села Тарханка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Изотов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Антипов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 села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 юго-восточнее села Ушбулак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Саврасовка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 юго-восточнее села Ушбулак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 юго-восточнее села Ушбулак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Солоновочка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Назариха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Назариха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Назариха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северо-западнее села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Тускайын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северо-западнее села Жана Ульгы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Устюмка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северо-восточнее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северо-восточнее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северо-восточнее села Катон-Карагай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северо-восточнее села Катон-Карагай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северо-восточнее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северо-восточнее села Шынгыстай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Шириккайын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Новая 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рукав реки Шириккайын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Новая 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Михайлов Ключ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 села Новая 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Борисов Ключ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 села Новая 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Белкарагай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Кривушка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северо-западнее села Акмарал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северо-западнее села Акмарал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 родник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 с левыми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Канат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Медвежий и его левый приток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Куансай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М-45-122-(10б-5а-18, 19, 20), (10б-5а-14, 16)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Избасар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М-45-122-(10б-5а-14, 15), (10б-5б-11,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Кашкымбай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М-45-122-(10б-5б-12, 13), (10б-5б-6,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Байс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7, 8, 9, 10, 14, 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4,9)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М-45-122-(10б-5б-5, 10), (10в-5а-1, 2, 3, 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Сакрома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 Теректы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Верхняя Теректы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 северо-восточный берег юго-западный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Сарыолен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Саукабай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Терисайрык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Кояндыбулак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Акмурат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Жалпакагаш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05-07269-2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Сулушокы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Кайынды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Кайынды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Кайынды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Кайынды № 4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Саратовский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Торетогам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Алкабек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Алкабек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Балакалжир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Шет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Орта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Орта Теректы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Орта Теректы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Орта Теректы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Орта Теректы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Узынбулак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исток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Таловочка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Асусай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кваратала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кваратала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Кояндыбулак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Кулуджун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Коншубай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Аюкашкан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Глубокий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Топольки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Аксеновка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 и 05-078-024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 северо-восточнее 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16,2 километрах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 северо-восточнее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 северный, восточный, западный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северо-западнее села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северо-западнее села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16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17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 Глубоковского и Шемонаихинских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юго-восточнее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15,6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Тульский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южнее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Изгутты Айтыков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Изгутты Айтыков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Киши-Коке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Калбинский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Арыкбай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Карабалапан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Шыбынды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Шыбынды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Шолакбулак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Алибек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Тугулька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Казачье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Базарбай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Нижняя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 05-079-026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 05-079-026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Жельке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Кайындыбулак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Гнилая балка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северо-восточнее села Митрофановка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северо-восточнее села Жантас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Шерен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северо-восточнее села Жантас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Аюды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северо-восточнее поселка Белогорский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северо-восточнее поселка Белогорский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Малая Аюды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северо-восточнее поселка Белогорский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Спорный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Кандыковка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севернее села Кандыковка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