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1e3" w14:textId="94dc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населенных пунктов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Сауранского района Туркестанской области от 19 мая 2023 года № 8 и постановление акима Сауранского района Туркестанской области от 19 мая 2023 года № 140. Зарегистрированы Департаментом юстиции Туркестанской области 23 мая 2023 года № 6291-13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района Сауран ПОСТАНОВЛЯЕТ и Сауранский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(черту) следующих населенных пунктов Района Сауран: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(черту) населенного пункта Теке сельского округа Үшқайық путем включения 43,09 гектара земель сельскохозяйственного назначения района Сауран в границы населенного пункта Теке сельского округа Үшқайық установив границы (черту) общей площадью 787,65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(черту) населенного пункта Шорнақ сельского округа Шорнақ путем включения 38,34 гектара земель сельскохозяйственного назначения района Сауран в границы населенного пункта Шорнақ сельского округа Шорнақ установив границы (черту) общей площадью 502,42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(черту) населенного пункта Қосмезгіл сельского округа Шорнақ путем включения 26,17 гектара земель сельскохозяйственного назначения района Сауран в границы населенного пункта Қосмезгіл сельского округа Шорнақ установив границы (черту) общей площадью 616,01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(черту) населенного пункта Аша сельского округа Шорнақ путем включения 2,14 гектара земель сельскохозяйственного назначения района Сауран в границы населенного пункта Аша сельского округа Шорнақ установив границы (черту) общей площадью 376,23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(черту) населенного пункта Сауран сельского округа Жібек жолы путем включения 59,24 гектара земель сельскохозяйственного назначения района Сауран в границы населенного пункта Сауран сельского округа Жібек жолы установив границы (черту) общей площадью 240,22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(черту) населенного пункта Құмайлықас сельского округа Бабайқорған путем включения 66,11 гектара земель сельскохозяйственного назначения района Сауран в границы населенного пункта Құмайлықас сельского округа Бабайқорған установив границы (черту) общей площадью 268,76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(черту) населенного пункта Бабайқорған сельского округа Бабайқорған путем включения 144,48 гектара земель сельскохозяйственного назначения района Сауран в границы населенного пункта Бабайқорған сельского округа Бабайқорған установив границы (черту) общей площадью 930,06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(черту) населенного пункта Абай сельского округа Бабайқорған путем включения 120,35 гектара земель сельскохозяйственного назначения района Сауран в границы населенного пункта Абай сельского округа Бабайқорған установив границы (черту) общей площадью 412,35 гектаров;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(черту) населенного пункта Шаға сельского округа Шаға путем включения 182,27 гектара земель сельскохозяйственного назначения района Сауран в границы населенного пункта Шаға сельского округа Шаға установив границы (черту) общей площадью 294,74 гектаров;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(черту) населенного пункта Шойтөбе сельского округа Иассы путем включения 5,56 гектара земель сельскохозяйственного назначения района Сауран в границы населенного пункта Шойтөбе сельского округа Иассы установив границы (черту) общей площадью 128,91 гектаров;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(черту) населенного пункта Еңбекші Диқан сельского округа Иассы путем включения 35,63 гектара земель сельскохозяйственного назначения района Сауран в границы населенного пункта Еңбекші Диқан сельского округа Иассы установив границы (черту) общей площадью 499,82 гектаров;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(черту) населенного пункта Ескі Иқан сельского округа Ескі Иқан путем включения 225,35 гектара земель сельскохозяйственного назначения района Сауран в границы населенного пункта Ескі Иқан сельского округа Ескі Иқан установив границы (черту) общей площадью 1393,25 гектаров;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(черту) населенного пункта Оранғай сельского округа Оранғай путем включения 497,18 гектара земель сельскохозяйственного назначения района Сауран в границы населенного пункта Оранғай сельского округа Оранғай установив границы (черту) общей площадью 1125,66 гектаров;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(черту) населенного пункта Бостандық сельского округа Оранғай путем включения 94,8 гектара земель сельскохозяйственного назначения района Сауран в границы населенного пункта Бостандық сельского округа Оранғай установив границы (черту) общей площадью 274,66 гектаров;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(черту) населенного пункта Қосқорған сельского округа Оранғай путем включения 168,5 гектара земель сельскохозяйственного назначения района Сауран в границы населенного пункта Қосқорған сельского округа Оранғай установив границы (черту) общей площадью 284,04 гектаров;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изменить границы (черту) населенного пункта Жүйнек сельского округа Жүйнек путем включения 38,44 гектара земель сельскохозяйственного назначения района Сауран в границы населенного пункта Жүйнек сельского округа Жүйнек установив границы (черту) общей площадью 1114,44 гектаров;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изменить границы (черту) населенного пункта Шыпан сельского округа Жүйнек путем включения 34,59 гектара земель сельскохозяйственного назначения района Сауран в границы населенного пункта Шыпан сельского округа Жүйнек установив границы (черту) общей площадью 317,5 гектаров;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изменить границы (черту) населенного пункта Шекербұлақ сельского округа Жүйнек путем включения 71,3 гектара земель сельскохозяйственного назначения района Сауран в границы населенного пункта Шекербұлақ сельского округа Жүйнек установив границы (черту) общей площадью 213,38 гектаров;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изменить границы (черту) населенного пункта Құмтиын сельского округа Қарашық путем включения 7,67 гектара земель сельскохозяйственного назначения района Сауран в границы населенного пункта Құмтиын сельского округа Қарашық установив границы (черту) общей площадью 232,93 гектаров;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изменить границы (черту) населенного пункта Қарашық сельского округа Қарашық путем включения 258,44 гектара земель сельскохозяйственного назначения района Сауран в границы населенного пункта Қарашық сельского округа Қарашық установив границы (черту) общей площадью 1036,03 гектаров.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(черты) населенного пункта Машһүр Жүсіп сельского округа Ескі Иқан района Сауран общей площадью 396,11 гектаров.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курирующего заместителя акима Района Сауран.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