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8c2f" w14:textId="bd68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района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12 мая 2023 года № 138. Зарегистрировано Департаментом юстиции Туркестанской области 17 мая 2023 года № 6276-13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района Сауран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определить и утвердить места размещения нестационарных торговых объектов на территории района Сауран.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Е.Жангазиева.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Усенбаев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района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Сауранского района Туркестанской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 Иқан, населенный пункт Ибата, по улице Икан,справа от магазина Үмітжан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"Үмітжан"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Оранғай, населенный пункт Оранғай, перед баней "Шығыс"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"Шығыс"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Жүйнек, населенный пункт Жүйнек, по улице Туркестана, справа от магазина Захира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"Захира"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Жібек жолы, населенный пункт Сауран, по улице Байкулакова напротив станции Сауран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"Сауран"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Шорнақ, населенный пункт Шорнақ, по улице Бабайкорган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Божбан 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"Божбан 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Майдантал, населенный пункт Ынталы, по улице Шакарима, напротив АЗС Сауран Ойл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АЗС "Сауран Ойл"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Карашык, населенный пункт Карашык, по улице Шыпан,напротив канала Арыс-Туркестан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"Нұр-Әсем"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Ескі Иқан, населенный пункт Ескі Иқан, между пересечением ул. Шымкента и ул. И. Нарметова и пересечением ул. Шымкента и ул. Ш. Рашидова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"Нұрхан ата"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Бабайқорған, населенный пункт Бабайқорған, перекресток улиц Бабайбатыра и Ш.Калдаякова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Иассы, населенный пункт Еңбекші – Дихан, по улице Шобанак,справа от магазина Севинч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"Севинч"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Шаға, населенный пунк 30 лет Казахстана, правая сторона здания, расположенного по улице С. Кожанова №1/1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Ұшқайық, населенный пункт Теке, по улице А.Усенова, слева от магазина Пернекүл апа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"Пернекүл апа"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