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d579" w14:textId="194d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Ошакты Келесского района Туркестанской области от 10 февраля 2023 года № 14. Зарегистрировано Департаментом юстиции Туркестанской области 10 февраля 2023 года № 6239-13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соответствующей территории и на основании заключения областной ономастической комиссии от 18 октября 2022 года,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№ 1 в селе Ынталы сельского округа Ошакты Келесского района наименование "Тұран".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Ошакты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Нархозиев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