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d0a31" w14:textId="27d0a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села Ушкын сельского округа Кошкарата Келесского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Кошкарата Келесского района Туркестанской области от 11 мая 2023 года № 75. Зарегистрировано Департаментом юстиции Туркестанской области 11 мая 2023 года № 6265-13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с учетом мнения населения соответствующей территории и на основании заключения областной ономастической комиссии от 18 октября 2022 года,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села Ушкын сельского округа Кошкарата Келесского района: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Ю.Гагарина на улицу Дінмұхамед Қонаев;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Мичурина на улицу Төлеби.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 Кошкарата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Турсынбаев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