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a029" w14:textId="e4ca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Ушкын Келесского района Туркестанской области от 6 февраля 2023 года № 6. Зарегистрировано Департаментом юстиции Туркестанской области 7 февраля 2023 года № 6237-13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ономастической комиссии при акимате Туркестанской области от 18 октября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Достык сельского округа Ушкын Келесского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Түркістан;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Ыбырай Алтынсарин;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Жәңгірхан;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улица Ахмет Байтұрсынұлы;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5 - улица Ұлы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6 - улица Мұстафа Шоқай.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