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3e59" w14:textId="27b3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5-59-VIII. Зарегистрировано в Департаменте юстиции Туркестанской области 27 сентября 2023 года № 6357-13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помощи", Келесский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Келесского районного маслихата Туркестанской области от 29.07.2024 </w:t>
      </w:r>
      <w:r>
        <w:rPr>
          <w:rFonts w:ascii="Times New Roman"/>
          <w:b w:val="false"/>
          <w:i w:val="false"/>
          <w:color w:val="000000"/>
          <w:sz w:val="28"/>
        </w:rPr>
        <w:t>№ 16-125-VIII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Келесском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5-59-VIII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Келесском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Келесского районного маслихата Туркестанской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11-92-VIII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Келесского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Келесского района"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№33763).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обратитьсяодин раз в кварталв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