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f04" w14:textId="2017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Жетысайском районе, учитывающий месторасположение объекта налогообложения в населенном пункте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27 ноября 2023 года № 890. Зарегистрировано в Департаменте юстиции Туркестанской области 28 ноября 2023 года № 6408-13.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и Методикой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№475 (зарегистрировано в Реестре государственной регистрации нормативных правовых актов №17847), акимат Жетысайского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Жетысайском районе, учитывающий месторасположение объекта налогообложения в населенном пункте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"Об утверждении коэффициента зонирования, учитывающих месторасположение объекта налогообложения в населенных пунктах Жетысайского района" от 17 февраля 2022 года № 136 (зарегистрировано в Реестре государственной регистрации нормативно-правовых актов за № 26929).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Жетысайского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в Жетысайском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Жетісай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Жаңа ауыл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Әбдіхалық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Мырзашөл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Жаңа 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Жылы 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Мырзашоқы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Баққоныс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Қазыбек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Құрбан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Таубай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Сәтпаев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Асықата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Халықтар достығы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Атажұрт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Әлімбетов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Ғарышкер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Ғабдуллин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Жеңістің 40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Тыңдала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Ш.Ділдәбеков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Зерделі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Күрішті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Қызылтаң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Сұлубұлақ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Ж.Ералиев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Жазықсай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М.Ауезов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Жетіқұбыр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Жетіқазына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Ғ.Мұратбаев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Үтіртөбе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Жаңадәуір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Қызылқұм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 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Қызылқұм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Қарасақал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Жалпаққұм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Түркебай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Молшылық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Қостақыр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Мақталы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Шолпанқұдық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Теміржол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Чехов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Ынтымақ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Көрікті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Ағынсай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Үшкөпір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Өркенді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Әден-ата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