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36966" w14:textId="6636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Жетысайского районного маслихата от 5 мая 2023 года № 2-14-VIІI "Об утверждении ставок туристского взноса для иностранцев на 2023 год по Жетысайскому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Жетысайского районного маслихата Туркестанской области от 10 октября 2023 года № 7-48-VIII. Зарегистрировано в Департаменте юстиции Туркестанской области 11 октября 2023 года № 6373-13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Жетысайский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Жетысайского районного маслихата "Об утверждении ставок туристского взноса для иностранцев на 2023 год по Жетысайскому району" от 5 мая 2023 года № 2-14-VІII (зарегистрировано в Реестре государственной регистрации нормативных правовых актов за № 6262-13).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