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1503" w14:textId="edb1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Жетысайскому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5 мая 2023 года № 2-14-VIII. Зарегистрировано Департаментом юстиции Туркестанской области 10 мая 2023 года № 6262-13. Утратило силу решением Жетысайского районного маслихата Туркестанской области от 10 октября 2023 года № 7-48-VIII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10.10.2023 № 7-48-VIII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Жетысайского района РЕШИЛИ: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2 (два)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