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ba7d" w14:textId="9eeb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Тюлькубас Тюлькубасского района Туркестанской области от 1 июля 2023 года № 69. Зарегистрировано в Департаменте юстиции Туркестанской области 3 июля 2023 года № 6320-13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Коктерек и на основании заключения Туркестанской областной ономастической комиссии от 3 мая 2023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Коктерек поселка Тюлькубас Тюлькубасского района наименование Достык.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Тюлькубас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