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7c8" w14:textId="0978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23 декабря 2022 года № 27/6-7 "Об определении размера и перечня категорий получателей жилищных сертификатов по Тюлькубасскому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3 ноября 2023 года № 8/6-08. Зарегистрировано в Департаменте юстиции Туркестанской области 6 ноября 2023 года № 6394-13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2022 года за № 27/6-7 "Об определении размера и перечня категорий получателей жилищных сертификатов по Тюлькубасскому району" (зарегистрировано в Реестре государственной регистрации нормативных правовых актов за № 31509).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