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b816" w14:textId="3a4b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Толебийском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21 декабря 2023 года № 8/46-VIII. Зарегистрировано в Департаменте юстиции Туркестанской области 9 января 2024 года № 6448-13. Утратило силу решением Толебийского районного маслихата Туркестанской области от 25 декабря 2024 года № 21/120-VIII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25.12.2024 № 21/120-VIII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декабря 2009 года №2314 "Об утверждении Правил предоставления жилищной помощи", маслихат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Толебийском районе согласно приложению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8/46-VIII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Толебийского района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Жилищная помощь предоставляется за счет средств местного бюджета малообеспеченным семьям (гражданам) проживающим в Толебийского района,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Толебийского района" (далее – уполномоченный орган).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вправе обратиться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в соответствии с Правилами оказания жилищной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помощи, осуществляется ежеквартально к 10 числу месяца, следующего за месяцем принятия решения о назначении жилищной помощи.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