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b2c7" w14:textId="ad4b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Толебийскому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21 декабря 2023 года № 8/44-VIII. Зарегистрировано в Департаменте юстиции Туркестанской области 25 декабря 2023 года № 6428-13.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Толебийского района от 23 декабря 2022 года № 23/132-VII "Об утверждении ставок туристского взноса для иностранцев на 2023 год по Толебийскому району" (зарегистрировано в реестре государственной регистрации нормативно-правовых актов за № 31603).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