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0db2" w14:textId="9080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Толебийского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Туркестанской области от 29 ноября 2023 года № 785. Зарегистрировано в Департаменте юстиции Туркестанской области 29 ноября 2023 года № 6414-13. Утратило силу постановлением акимата Толебийского района Туркестанской области от 25 ноябряя 2025 года № 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Толебийского района Туркестанской области от 25.11.2025 № 424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"Об утверждении Методики расчета коэффициента зонирования" (зарегистрирован в Реестре государственной регистрации нормативных правовых актов за № 17847), акимат Толебийского района 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коэффициенты зонирования, учитывающие месторасположение объекта налогообложения в населенных пунктах Толебийского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 "Об утверждении коэффициента зонирования в Толебийском районе, учитывающий месторасположение объекта налогообложения в населенном пункте" от 30 ноября 2020 года №399 (зарегистрировано в Реестре государственной регистрации нормативных правовых актов за №5923).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Толебийского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Толебийского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 № 785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Толебийского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Жаңаұйым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Біркөлік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Шұбарағаш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 Аксуский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Жаңакүш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Сұлтан-рабат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Әңгірата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Ұйымшыл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Каратюбинский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Балдыберек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Қасқасу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Кеңесарық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Ханарық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Бейнеткеш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Ленгер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