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60b0" w14:textId="5f06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Толебийского района от 9 декабря 2020 года № 417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6 ноября 2023 года № 706. Зарегистрировано в Департаменте юстиции Туркестанской области 7 ноября 2023 года № 6398-13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9 декабря 2020 года № 417 "Об установлении квоты рабочих мест для инвалидов" (зарегистрировано в реестре государственной регистрации нормативно-правовых актов за № 5939).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